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7F" w:rsidRPr="00532C28" w:rsidRDefault="00FE7942" w:rsidP="00DB739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Default="00D03975" w:rsidP="00D03975">
      <w:pPr>
        <w:jc w:val="center"/>
        <w:rPr>
          <w:b/>
          <w:bCs/>
        </w:rPr>
      </w:pPr>
    </w:p>
    <w:p w:rsidR="00FE7942" w:rsidRDefault="00FE7942" w:rsidP="00D03975">
      <w:pPr>
        <w:jc w:val="center"/>
        <w:rPr>
          <w:b/>
          <w:bCs/>
        </w:rPr>
      </w:pPr>
    </w:p>
    <w:p w:rsidR="00FE7942" w:rsidRPr="00532C28" w:rsidRDefault="00FE7942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  <w:r w:rsidRPr="00532C28">
        <w:rPr>
          <w:b/>
          <w:bCs/>
        </w:rPr>
        <w:t>Kasa Rolniczego Ubezpieczenia Społecznego - CENTRALA</w:t>
      </w:r>
    </w:p>
    <w:p w:rsidR="00D03975" w:rsidRPr="00532C28" w:rsidRDefault="00D03975" w:rsidP="00D03975">
      <w:pPr>
        <w:jc w:val="center"/>
        <w:rPr>
          <w:b/>
          <w:bCs/>
        </w:rPr>
      </w:pPr>
      <w:r w:rsidRPr="00532C28">
        <w:rPr>
          <w:b/>
          <w:bCs/>
        </w:rPr>
        <w:t>00 – 608 Warszawa, Al. Niepodległości 190</w:t>
      </w: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  <w:r w:rsidRPr="00532C28">
        <w:t>Biuro Zamówień Publicznych</w:t>
      </w:r>
    </w:p>
    <w:p w:rsidR="00D03975" w:rsidRPr="00532C28" w:rsidRDefault="00D03975" w:rsidP="00D03975">
      <w:pPr>
        <w:jc w:val="center"/>
        <w:rPr>
          <w:lang w:val="de-DE"/>
        </w:rPr>
      </w:pPr>
      <w:r w:rsidRPr="00532C28">
        <w:rPr>
          <w:lang w:val="de-DE"/>
        </w:rPr>
        <w:t>tel.: (22) 592-64-20</w:t>
      </w:r>
    </w:p>
    <w:p w:rsidR="00D03975" w:rsidRPr="00532C28" w:rsidRDefault="00D03975" w:rsidP="00D03975">
      <w:pPr>
        <w:jc w:val="center"/>
        <w:rPr>
          <w:b/>
          <w:bCs/>
          <w:lang w:val="de-DE"/>
        </w:rPr>
      </w:pPr>
      <w:r w:rsidRPr="00532C28">
        <w:rPr>
          <w:lang w:val="de-DE"/>
        </w:rPr>
        <w:t>e-mail:</w:t>
      </w:r>
      <w:hyperlink r:id="rId8" w:history="1">
        <w:r w:rsidRPr="00532C28">
          <w:rPr>
            <w:rStyle w:val="Hipercze"/>
            <w:color w:val="auto"/>
            <w:lang w:val="de-DE"/>
          </w:rPr>
          <w:t>bzp@krus.gov.pl</w:t>
        </w:r>
      </w:hyperlink>
    </w:p>
    <w:p w:rsidR="00D03975" w:rsidRPr="00532C28" w:rsidRDefault="00D03975" w:rsidP="00D03975">
      <w:pPr>
        <w:jc w:val="center"/>
        <w:rPr>
          <w:b/>
          <w:bCs/>
          <w:lang w:val="de-DE"/>
        </w:rPr>
      </w:pPr>
    </w:p>
    <w:p w:rsidR="00D03975" w:rsidRPr="00532C28" w:rsidRDefault="00D03975" w:rsidP="00D03975">
      <w:pPr>
        <w:jc w:val="center"/>
        <w:rPr>
          <w:b/>
          <w:bCs/>
          <w:lang w:val="de-DE"/>
        </w:rPr>
      </w:pPr>
    </w:p>
    <w:p w:rsidR="00D03975" w:rsidRPr="00532C28" w:rsidRDefault="00D03975" w:rsidP="00D03975">
      <w:pPr>
        <w:rPr>
          <w:b/>
          <w:bCs/>
          <w:lang w:val="de-DE"/>
        </w:rPr>
      </w:pPr>
    </w:p>
    <w:p w:rsidR="00D03975" w:rsidRPr="00532C28" w:rsidRDefault="00D03975" w:rsidP="00D03975">
      <w:pPr>
        <w:pStyle w:val="Nagwek1"/>
        <w:rPr>
          <w:sz w:val="24"/>
          <w:szCs w:val="24"/>
          <w:lang w:val="de-DE"/>
        </w:rPr>
      </w:pPr>
    </w:p>
    <w:p w:rsidR="00D03975" w:rsidRPr="00532C28" w:rsidRDefault="00D03975" w:rsidP="00D03975">
      <w:pPr>
        <w:pStyle w:val="Nagwek1"/>
        <w:rPr>
          <w:sz w:val="24"/>
          <w:szCs w:val="24"/>
          <w:lang w:val="de-DE"/>
        </w:rPr>
      </w:pPr>
    </w:p>
    <w:p w:rsidR="00D03975" w:rsidRPr="00532C28" w:rsidRDefault="00D03975" w:rsidP="00D03975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Postępowanie o udzielenie zamówienia publicznego</w:t>
      </w:r>
    </w:p>
    <w:p w:rsidR="00D03975" w:rsidRPr="00532C28" w:rsidRDefault="00D03975" w:rsidP="00D03975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 w trybie przetargu nieograniczonego</w:t>
      </w: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740604" w:rsidP="00D03975">
      <w:pPr>
        <w:tabs>
          <w:tab w:val="left" w:pos="2268"/>
        </w:tabs>
        <w:spacing w:line="360" w:lineRule="auto"/>
        <w:jc w:val="center"/>
      </w:pPr>
      <w:r>
        <w:t xml:space="preserve">na </w:t>
      </w:r>
      <w:r w:rsidR="00F228B1">
        <w:t xml:space="preserve">dostarczenie </w:t>
      </w:r>
      <w:r w:rsidR="00CA2F13">
        <w:t>usługi asysty technicznej i konserwacji oprogramowania</w:t>
      </w:r>
      <w:r w:rsidR="007050B3">
        <w:t xml:space="preserve"> standardowego IBM</w:t>
      </w:r>
      <w:r w:rsidR="00D03975" w:rsidRPr="00532C28">
        <w:br/>
      </w: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jc w:val="center"/>
      </w:pPr>
    </w:p>
    <w:p w:rsidR="00D03975" w:rsidRPr="00532C28" w:rsidRDefault="00D03975" w:rsidP="00D03975">
      <w:pPr>
        <w:pStyle w:val="Nagwek2"/>
        <w:rPr>
          <w:sz w:val="24"/>
          <w:szCs w:val="24"/>
        </w:rPr>
      </w:pPr>
    </w:p>
    <w:p w:rsidR="00D03975" w:rsidRPr="00532C28" w:rsidRDefault="00D03975" w:rsidP="00D03975">
      <w:pPr>
        <w:pStyle w:val="Nagwek2"/>
        <w:rPr>
          <w:sz w:val="24"/>
          <w:szCs w:val="24"/>
        </w:rPr>
      </w:pPr>
      <w:r w:rsidRPr="00532C28">
        <w:rPr>
          <w:sz w:val="24"/>
          <w:szCs w:val="24"/>
        </w:rPr>
        <w:t>Specyfikacja istotnych warunków zamówienia</w:t>
      </w:r>
    </w:p>
    <w:p w:rsidR="00D03975" w:rsidRPr="00532C28" w:rsidRDefault="00D03975" w:rsidP="00D03975">
      <w:pPr>
        <w:jc w:val="center"/>
      </w:pPr>
      <w:r w:rsidRPr="00532C28">
        <w:t>(zwana dalej SIWZ)</w:t>
      </w:r>
    </w:p>
    <w:p w:rsidR="00F12700" w:rsidRPr="00532C28" w:rsidRDefault="00F12700" w:rsidP="00F12700">
      <w:pPr>
        <w:rPr>
          <w:rStyle w:val="Pogrubienie"/>
          <w:rFonts w:ascii="Arial Narrow" w:hAnsi="Arial Narrow"/>
          <w:szCs w:val="22"/>
        </w:rPr>
      </w:pPr>
    </w:p>
    <w:p w:rsidR="00F12700" w:rsidRPr="00532C28" w:rsidRDefault="00F12700" w:rsidP="00F12700">
      <w:pPr>
        <w:pStyle w:val="Nagwek1"/>
        <w:rPr>
          <w:rFonts w:ascii="Arial Narrow" w:hAnsi="Arial Narrow"/>
          <w:b w:val="0"/>
          <w:sz w:val="24"/>
          <w:szCs w:val="24"/>
        </w:rPr>
      </w:pPr>
    </w:p>
    <w:p w:rsidR="00D03975" w:rsidRPr="00532C28" w:rsidRDefault="00D03975" w:rsidP="00D03975"/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Default="00D03975" w:rsidP="00D03975">
      <w:pPr>
        <w:pBdr>
          <w:bottom w:val="single" w:sz="12" w:space="1" w:color="auto"/>
        </w:pBdr>
      </w:pPr>
    </w:p>
    <w:p w:rsidR="00271CE1" w:rsidRPr="00532C28" w:rsidRDefault="00271CE1" w:rsidP="00D03975">
      <w:pPr>
        <w:pBdr>
          <w:bottom w:val="single" w:sz="12" w:space="1" w:color="auto"/>
        </w:pBdr>
      </w:pPr>
    </w:p>
    <w:p w:rsidR="00D03975" w:rsidRDefault="00D03975" w:rsidP="00D03975">
      <w:pPr>
        <w:pBdr>
          <w:bottom w:val="single" w:sz="12" w:space="1" w:color="auto"/>
        </w:pBdr>
      </w:pPr>
    </w:p>
    <w:p w:rsidR="00261A98" w:rsidRPr="00532C28" w:rsidRDefault="00261A98" w:rsidP="00D03975">
      <w:pPr>
        <w:pBdr>
          <w:bottom w:val="single" w:sz="12" w:space="1" w:color="auto"/>
        </w:pBdr>
      </w:pPr>
    </w:p>
    <w:p w:rsidR="00D03975" w:rsidRDefault="00FC7D48" w:rsidP="00D03975">
      <w:pPr>
        <w:pBdr>
          <w:bottom w:val="single" w:sz="12" w:space="1" w:color="auto"/>
        </w:pBdr>
      </w:pPr>
      <w:r>
        <w:t>Rozdział I – Instrukcja dla Wykonawców</w:t>
      </w:r>
    </w:p>
    <w:p w:rsidR="00D03975" w:rsidRDefault="00FC7D48" w:rsidP="00D03975">
      <w:pPr>
        <w:pBdr>
          <w:bottom w:val="single" w:sz="12" w:space="1" w:color="auto"/>
        </w:pBdr>
      </w:pPr>
      <w:r>
        <w:t>Rozdział I</w:t>
      </w:r>
      <w:r w:rsidR="00AD19D4">
        <w:t>I</w:t>
      </w:r>
      <w:r>
        <w:t xml:space="preserve"> – Wzór umowy</w:t>
      </w:r>
    </w:p>
    <w:p w:rsidR="00FC7D48" w:rsidRPr="00532C28" w:rsidRDefault="00FC7D48" w:rsidP="00D03975">
      <w:pPr>
        <w:pBdr>
          <w:bottom w:val="single" w:sz="12" w:space="1" w:color="auto"/>
        </w:pBdr>
      </w:pPr>
      <w:r>
        <w:t>Rozdział I</w:t>
      </w:r>
      <w:r w:rsidR="002C2244">
        <w:t>II</w:t>
      </w:r>
      <w:r>
        <w:t xml:space="preserve"> – Formularz ofertowy i załączniki </w:t>
      </w: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D03975" w:rsidP="00D03975">
      <w:pPr>
        <w:pBdr>
          <w:bottom w:val="single" w:sz="12" w:space="1" w:color="auto"/>
        </w:pBdr>
      </w:pPr>
    </w:p>
    <w:p w:rsidR="00D03975" w:rsidRPr="00532C28" w:rsidRDefault="00433B84" w:rsidP="00D03975">
      <w:pPr>
        <w:pStyle w:val="Nagwek4"/>
        <w:tabs>
          <w:tab w:val="clear" w:pos="1134"/>
          <w:tab w:val="left" w:pos="0"/>
        </w:tabs>
        <w:ind w:firstLine="0"/>
        <w:jc w:val="center"/>
      </w:pPr>
      <w:r>
        <w:t>Warszawa, 201</w:t>
      </w:r>
      <w:r w:rsidR="00FE7942">
        <w:t>8</w:t>
      </w:r>
      <w:r w:rsidR="00D03975" w:rsidRPr="00532C28">
        <w:t>r.</w:t>
      </w:r>
    </w:p>
    <w:p w:rsidR="00C94C59" w:rsidRDefault="00580A9F" w:rsidP="00580A9F">
      <w:pPr>
        <w:jc w:val="center"/>
      </w:pPr>
      <w:r w:rsidRPr="00532C28">
        <w:t>0000-ZP.261</w:t>
      </w:r>
      <w:r w:rsidR="00433B84">
        <w:t>.</w:t>
      </w:r>
      <w:r w:rsidR="00FE7942">
        <w:t>1</w:t>
      </w:r>
      <w:r w:rsidR="00433B84">
        <w:t>2</w:t>
      </w:r>
      <w:r w:rsidR="00CA2F13">
        <w:t>.</w:t>
      </w:r>
      <w:r w:rsidR="00433B84">
        <w:t>201</w:t>
      </w:r>
      <w:r w:rsidR="00FE7942">
        <w:t>8</w:t>
      </w:r>
    </w:p>
    <w:p w:rsidR="00FC7D48" w:rsidRDefault="00FC7D48" w:rsidP="00580A9F">
      <w:pPr>
        <w:jc w:val="center"/>
      </w:pPr>
    </w:p>
    <w:p w:rsidR="002F2FD4" w:rsidRPr="00532C28" w:rsidRDefault="002F2FD4" w:rsidP="00580A9F">
      <w:pPr>
        <w:jc w:val="center"/>
      </w:pPr>
    </w:p>
    <w:p w:rsidR="00580A9F" w:rsidRPr="002F2FD4" w:rsidRDefault="0094594B" w:rsidP="00580A9F">
      <w:pPr>
        <w:jc w:val="center"/>
        <w:rPr>
          <w:b/>
          <w:u w:val="single"/>
        </w:rPr>
      </w:pPr>
      <w:r w:rsidRPr="002F2FD4">
        <w:rPr>
          <w:b/>
          <w:u w:val="single"/>
        </w:rPr>
        <w:lastRenderedPageBreak/>
        <w:t>Rozdział I – Instrukcja dla Wykonawców</w:t>
      </w:r>
    </w:p>
    <w:p w:rsidR="0094594B" w:rsidRPr="0094594B" w:rsidRDefault="0094594B" w:rsidP="00580A9F">
      <w:pPr>
        <w:jc w:val="center"/>
        <w:rPr>
          <w:b/>
        </w:rPr>
      </w:pPr>
    </w:p>
    <w:p w:rsidR="00D03975" w:rsidRPr="00B7759F" w:rsidRDefault="00D03975" w:rsidP="00800A7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Nazwa, adres Zamawiającego oraz tryb udzielenia zamówienia</w:t>
      </w:r>
    </w:p>
    <w:p w:rsidR="00D03975" w:rsidRPr="00532C28" w:rsidRDefault="00D03975" w:rsidP="00F77ACA">
      <w:pPr>
        <w:spacing w:line="276" w:lineRule="auto"/>
        <w:jc w:val="both"/>
      </w:pPr>
      <w:r w:rsidRPr="00532C28">
        <w:t xml:space="preserve">Kasa Rolniczego Ubezpieczenia Społecznego – Centrala z siedzibą w Warszawie przy Al. Niepodległości 190, zwana dalej „Zamawiającym” lub „KRUS” ogłasza postępowanie </w:t>
      </w:r>
      <w:r w:rsidRPr="00532C28">
        <w:br/>
        <w:t xml:space="preserve">o udzielenie zamówienia publicznego w trybie przetargu nieograniczonego na podstawie art. 39 </w:t>
      </w:r>
      <w:r w:rsidRPr="00532C28">
        <w:br/>
      </w:r>
      <w:r w:rsidRPr="00D129DB">
        <w:t xml:space="preserve">ustawy – Prawo </w:t>
      </w:r>
      <w:proofErr w:type="spellStart"/>
      <w:r w:rsidRPr="00D129DB">
        <w:t>zamówień</w:t>
      </w:r>
      <w:proofErr w:type="spellEnd"/>
      <w:r w:rsidRPr="00D129DB">
        <w:t xml:space="preserve"> </w:t>
      </w:r>
      <w:proofErr w:type="spellStart"/>
      <w:r w:rsidRPr="00D129DB">
        <w:t>publicznych</w:t>
      </w:r>
      <w:proofErr w:type="spellEnd"/>
      <w:r w:rsidRPr="00D129DB">
        <w:t xml:space="preserve"> z dnia 29 stycznia 2004r.</w:t>
      </w:r>
      <w:r w:rsidR="00661C66">
        <w:t>,</w:t>
      </w:r>
      <w:r w:rsidRPr="00D129DB">
        <w:t xml:space="preserve"> zwanej dalej ustawą </w:t>
      </w:r>
      <w:r w:rsidR="00977F75" w:rsidRPr="00D129DB">
        <w:rPr>
          <w:rFonts w:eastAsia="Calibri"/>
        </w:rPr>
        <w:t>(</w:t>
      </w:r>
      <w:r w:rsidR="00977F75" w:rsidRPr="00D129DB">
        <w:t>Dz. U. z 201</w:t>
      </w:r>
      <w:r w:rsidR="00FE7942">
        <w:t>7</w:t>
      </w:r>
      <w:r w:rsidR="00977F75" w:rsidRPr="00D129DB">
        <w:t>r. poz. 1</w:t>
      </w:r>
      <w:r w:rsidR="00892C67">
        <w:t>579</w:t>
      </w:r>
      <w:r w:rsidR="00977F75" w:rsidRPr="00D129DB">
        <w:t xml:space="preserve"> z </w:t>
      </w:r>
      <w:proofErr w:type="spellStart"/>
      <w:r w:rsidR="00977F75" w:rsidRPr="00D129DB">
        <w:t>późn</w:t>
      </w:r>
      <w:proofErr w:type="spellEnd"/>
      <w:r w:rsidR="00977F75" w:rsidRPr="00D129DB">
        <w:t>. zm.)</w:t>
      </w:r>
      <w:r w:rsidR="00EC4194" w:rsidRPr="00D129DB">
        <w:t xml:space="preserve"> </w:t>
      </w:r>
      <w:r w:rsidRPr="00D129DB">
        <w:t>zgodnie z opisem przedmiotu zamówienia.</w:t>
      </w:r>
    </w:p>
    <w:p w:rsidR="00D03975" w:rsidRPr="00532C28" w:rsidRDefault="00D03975" w:rsidP="00F77ACA">
      <w:pPr>
        <w:spacing w:line="276" w:lineRule="auto"/>
        <w:rPr>
          <w:rFonts w:ascii="Arial Narrow" w:hAnsi="Arial Narrow"/>
          <w:i/>
        </w:rPr>
      </w:pPr>
    </w:p>
    <w:p w:rsidR="00CF5D98" w:rsidRPr="007636A2" w:rsidRDefault="00F814E8" w:rsidP="00800A70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Opis przedmiotu zamówienia</w:t>
      </w:r>
    </w:p>
    <w:p w:rsidR="00201151" w:rsidRPr="00F1429C" w:rsidRDefault="00C94C59" w:rsidP="00433B84">
      <w:pPr>
        <w:pStyle w:val="Akapitzlist"/>
        <w:numPr>
          <w:ilvl w:val="1"/>
          <w:numId w:val="6"/>
        </w:numPr>
        <w:spacing w:line="276" w:lineRule="auto"/>
        <w:ind w:left="567" w:hanging="567"/>
        <w:contextualSpacing/>
        <w:jc w:val="both"/>
        <w:rPr>
          <w:b/>
        </w:rPr>
      </w:pPr>
      <w:r w:rsidRPr="00532C28">
        <w:t xml:space="preserve">Przedmiotem zamówienia jest </w:t>
      </w:r>
      <w:r w:rsidR="00DE54AA" w:rsidRPr="002C2244">
        <w:rPr>
          <w:color w:val="000000" w:themeColor="text1"/>
        </w:rPr>
        <w:t xml:space="preserve">dostarczenie </w:t>
      </w:r>
      <w:r w:rsidR="00CA2F13" w:rsidRPr="002C2244">
        <w:t>usługi asysty technicznej i konserwacji (</w:t>
      </w:r>
      <w:proofErr w:type="spellStart"/>
      <w:r w:rsidR="00CA2F13" w:rsidRPr="002C2244">
        <w:t>ATiK</w:t>
      </w:r>
      <w:proofErr w:type="spellEnd"/>
      <w:r w:rsidR="00CA2F13" w:rsidRPr="002C2244">
        <w:t xml:space="preserve">) </w:t>
      </w:r>
      <w:r w:rsidR="00F1429C">
        <w:t xml:space="preserve">do </w:t>
      </w:r>
      <w:r w:rsidR="00F1429C" w:rsidRPr="002C2244">
        <w:rPr>
          <w:rStyle w:val="Pogrubienie"/>
          <w:rFonts w:eastAsiaTheme="majorEastAsia"/>
          <w:b w:val="0"/>
          <w:bdr w:val="none" w:sz="0" w:space="0" w:color="auto" w:frame="1"/>
          <w:shd w:val="clear" w:color="auto" w:fill="FFFFFF"/>
        </w:rPr>
        <w:t>posiadan</w:t>
      </w:r>
      <w:r w:rsidR="00707FB4">
        <w:rPr>
          <w:rStyle w:val="Pogrubienie"/>
          <w:rFonts w:eastAsiaTheme="majorEastAsia"/>
          <w:b w:val="0"/>
          <w:bdr w:val="none" w:sz="0" w:space="0" w:color="auto" w:frame="1"/>
          <w:shd w:val="clear" w:color="auto" w:fill="FFFFFF"/>
        </w:rPr>
        <w:t xml:space="preserve">ych </w:t>
      </w:r>
      <w:r w:rsidR="00707FB4" w:rsidRPr="002C2244">
        <w:rPr>
          <w:rStyle w:val="Pogrubienie"/>
          <w:rFonts w:eastAsiaTheme="majorEastAsia"/>
          <w:b w:val="0"/>
          <w:bdr w:val="none" w:sz="0" w:space="0" w:color="auto" w:frame="1"/>
          <w:shd w:val="clear" w:color="auto" w:fill="FFFFFF"/>
        </w:rPr>
        <w:t>przez Zamawiającego</w:t>
      </w:r>
      <w:r w:rsidR="00707FB4">
        <w:rPr>
          <w:rStyle w:val="Pogrubienie"/>
          <w:rFonts w:eastAsiaTheme="majorEastAsia"/>
          <w:b w:val="0"/>
          <w:bdr w:val="none" w:sz="0" w:space="0" w:color="auto" w:frame="1"/>
          <w:shd w:val="clear" w:color="auto" w:fill="FFFFFF"/>
        </w:rPr>
        <w:t xml:space="preserve"> </w:t>
      </w:r>
      <w:r w:rsidR="00707FB4" w:rsidRPr="00F1429C">
        <w:rPr>
          <w:b/>
          <w:color w:val="000000"/>
        </w:rPr>
        <w:t>2.900 sztuk</w:t>
      </w:r>
      <w:r w:rsidR="00F1429C" w:rsidRPr="002C2244">
        <w:rPr>
          <w:rStyle w:val="Pogrubienie"/>
          <w:rFonts w:eastAsiaTheme="majorEastAsia"/>
          <w:b w:val="0"/>
          <w:bdr w:val="none" w:sz="0" w:space="0" w:color="auto" w:frame="1"/>
          <w:shd w:val="clear" w:color="auto" w:fill="FFFFFF"/>
        </w:rPr>
        <w:t xml:space="preserve"> </w:t>
      </w:r>
      <w:r w:rsidR="00707FB4">
        <w:rPr>
          <w:rStyle w:val="Pogrubienie"/>
          <w:rFonts w:eastAsiaTheme="majorEastAsia"/>
          <w:b w:val="0"/>
          <w:bdr w:val="none" w:sz="0" w:space="0" w:color="auto" w:frame="1"/>
          <w:shd w:val="clear" w:color="auto" w:fill="FFFFFF"/>
        </w:rPr>
        <w:t xml:space="preserve">licencji </w:t>
      </w:r>
      <w:r w:rsidR="00CA2F13" w:rsidRPr="002C2244">
        <w:t>oprogramowania</w:t>
      </w:r>
      <w:r w:rsidR="00F1429C">
        <w:t xml:space="preserve"> </w:t>
      </w:r>
      <w:r w:rsidR="002C2244" w:rsidRPr="00F1429C">
        <w:rPr>
          <w:b/>
          <w:color w:val="000000"/>
          <w:sz w:val="22"/>
          <w:szCs w:val="22"/>
        </w:rPr>
        <w:t xml:space="preserve">IBM </w:t>
      </w:r>
      <w:proofErr w:type="spellStart"/>
      <w:r w:rsidR="002C2244" w:rsidRPr="00F1429C">
        <w:rPr>
          <w:b/>
          <w:color w:val="000000"/>
          <w:sz w:val="22"/>
          <w:szCs w:val="22"/>
        </w:rPr>
        <w:t>FileNet</w:t>
      </w:r>
      <w:proofErr w:type="spellEnd"/>
      <w:r w:rsidR="002C2244" w:rsidRPr="00F1429C">
        <w:rPr>
          <w:b/>
          <w:color w:val="000000"/>
          <w:sz w:val="22"/>
          <w:szCs w:val="22"/>
        </w:rPr>
        <w:t xml:space="preserve"> </w:t>
      </w:r>
      <w:proofErr w:type="spellStart"/>
      <w:r w:rsidR="002C2244" w:rsidRPr="00F1429C">
        <w:rPr>
          <w:b/>
          <w:color w:val="000000"/>
          <w:sz w:val="22"/>
          <w:szCs w:val="22"/>
        </w:rPr>
        <w:t>Content</w:t>
      </w:r>
      <w:proofErr w:type="spellEnd"/>
      <w:r w:rsidR="002C2244" w:rsidRPr="00F1429C">
        <w:rPr>
          <w:b/>
          <w:color w:val="000000"/>
          <w:sz w:val="22"/>
          <w:szCs w:val="22"/>
        </w:rPr>
        <w:t xml:space="preserve"> Manager </w:t>
      </w:r>
      <w:proofErr w:type="spellStart"/>
      <w:r w:rsidR="002C2244" w:rsidRPr="00F1429C">
        <w:rPr>
          <w:b/>
          <w:color w:val="000000"/>
          <w:sz w:val="22"/>
          <w:szCs w:val="22"/>
        </w:rPr>
        <w:t>Authorized</w:t>
      </w:r>
      <w:proofErr w:type="spellEnd"/>
      <w:r w:rsidR="002C2244" w:rsidRPr="00F1429C">
        <w:rPr>
          <w:b/>
          <w:color w:val="000000"/>
          <w:sz w:val="22"/>
          <w:szCs w:val="22"/>
        </w:rPr>
        <w:t xml:space="preserve"> </w:t>
      </w:r>
      <w:proofErr w:type="spellStart"/>
      <w:r w:rsidR="002C2244" w:rsidRPr="00F1429C">
        <w:rPr>
          <w:b/>
          <w:color w:val="000000"/>
          <w:sz w:val="22"/>
          <w:szCs w:val="22"/>
        </w:rPr>
        <w:t>User</w:t>
      </w:r>
      <w:proofErr w:type="spellEnd"/>
      <w:r w:rsidR="002C2244" w:rsidRPr="00F1429C">
        <w:rPr>
          <w:b/>
          <w:color w:val="000000"/>
          <w:sz w:val="22"/>
          <w:szCs w:val="22"/>
        </w:rPr>
        <w:t xml:space="preserve"> </w:t>
      </w:r>
      <w:proofErr w:type="spellStart"/>
      <w:r w:rsidR="002C2244" w:rsidRPr="00F1429C">
        <w:rPr>
          <w:b/>
          <w:color w:val="000000"/>
          <w:sz w:val="22"/>
          <w:szCs w:val="22"/>
        </w:rPr>
        <w:t>Value</w:t>
      </w:r>
      <w:proofErr w:type="spellEnd"/>
      <w:r w:rsidR="002C2244" w:rsidRPr="00F1429C">
        <w:rPr>
          <w:b/>
          <w:color w:val="000000"/>
          <w:sz w:val="22"/>
          <w:szCs w:val="22"/>
        </w:rPr>
        <w:t xml:space="preserve"> Unit</w:t>
      </w:r>
      <w:r w:rsidR="00F1429C">
        <w:rPr>
          <w:b/>
          <w:color w:val="000000"/>
          <w:sz w:val="22"/>
          <w:szCs w:val="22"/>
        </w:rPr>
        <w:t xml:space="preserve">, </w:t>
      </w:r>
      <w:r w:rsidR="00F1429C">
        <w:rPr>
          <w:color w:val="000000"/>
        </w:rPr>
        <w:t xml:space="preserve"> w ramach umowy licencyjnej: D04AVLL. </w:t>
      </w:r>
    </w:p>
    <w:p w:rsidR="007639B1" w:rsidRPr="00532C28" w:rsidRDefault="002033AC" w:rsidP="00800A70">
      <w:pPr>
        <w:pStyle w:val="Akapitzlist"/>
        <w:widowControl w:val="0"/>
        <w:numPr>
          <w:ilvl w:val="1"/>
          <w:numId w:val="6"/>
        </w:numPr>
        <w:spacing w:line="276" w:lineRule="auto"/>
        <w:ind w:left="567" w:hanging="567"/>
        <w:jc w:val="both"/>
        <w:rPr>
          <w:rStyle w:val="Pogrubienie"/>
          <w:b w:val="0"/>
          <w:bCs w:val="0"/>
          <w:sz w:val="22"/>
          <w:szCs w:val="22"/>
        </w:rPr>
      </w:pPr>
      <w:r w:rsidRPr="00532C28">
        <w:t xml:space="preserve">Przedmiot zamówienia został określony wg kodów zawartych we Wspólnym Słowniku Zamówień (CPV): </w:t>
      </w:r>
      <w:r w:rsidR="00016427">
        <w:t xml:space="preserve">71356300-1 – Usługi wsparcia technicznego. </w:t>
      </w:r>
    </w:p>
    <w:p w:rsidR="00D03975" w:rsidRPr="00532C28" w:rsidRDefault="00D03975" w:rsidP="00F77ACA">
      <w:pPr>
        <w:pStyle w:val="Akapitzlist"/>
        <w:widowControl w:val="0"/>
        <w:spacing w:line="276" w:lineRule="auto"/>
        <w:ind w:left="1080"/>
        <w:jc w:val="both"/>
        <w:rPr>
          <w:sz w:val="22"/>
          <w:szCs w:val="22"/>
        </w:rPr>
      </w:pPr>
    </w:p>
    <w:p w:rsidR="00AA1680" w:rsidRPr="00B7759F" w:rsidRDefault="002033AC" w:rsidP="00800A70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Termin wykonania zamówienia</w:t>
      </w:r>
    </w:p>
    <w:p w:rsidR="00707FB4" w:rsidRDefault="00F83C32" w:rsidP="007979B4">
      <w:pPr>
        <w:spacing w:line="276" w:lineRule="auto"/>
        <w:ind w:left="567"/>
        <w:jc w:val="both"/>
        <w:rPr>
          <w:bCs/>
        </w:rPr>
      </w:pPr>
      <w:r>
        <w:rPr>
          <w:bCs/>
        </w:rPr>
        <w:t xml:space="preserve">Usługa </w:t>
      </w:r>
      <w:proofErr w:type="spellStart"/>
      <w:r>
        <w:rPr>
          <w:bCs/>
        </w:rPr>
        <w:t>ATiK</w:t>
      </w:r>
      <w:proofErr w:type="spellEnd"/>
      <w:r>
        <w:rPr>
          <w:bCs/>
        </w:rPr>
        <w:t xml:space="preserve"> będzie świadczona</w:t>
      </w:r>
      <w:r w:rsidR="007979B4" w:rsidRPr="007979B4">
        <w:rPr>
          <w:bCs/>
        </w:rPr>
        <w:t xml:space="preserve"> od dnia </w:t>
      </w:r>
      <w:r w:rsidR="00CB67F1">
        <w:rPr>
          <w:bCs/>
        </w:rPr>
        <w:t xml:space="preserve">01.10.2018 r. do dnia 30.09.2019 r. </w:t>
      </w:r>
    </w:p>
    <w:p w:rsidR="00AA1680" w:rsidRPr="00532C28" w:rsidRDefault="00CB67F1" w:rsidP="007979B4">
      <w:pPr>
        <w:spacing w:line="276" w:lineRule="auto"/>
        <w:ind w:left="567"/>
        <w:jc w:val="both"/>
        <w:rPr>
          <w:bCs/>
        </w:rPr>
      </w:pPr>
      <w:r>
        <w:rPr>
          <w:bCs/>
        </w:rPr>
        <w:t xml:space="preserve">W terminie do </w:t>
      </w:r>
      <w:r w:rsidR="007E0B80" w:rsidRPr="00FA164E">
        <w:rPr>
          <w:bCs/>
        </w:rPr>
        <w:t>15.09.2018r.</w:t>
      </w:r>
      <w:r w:rsidR="007E0B80">
        <w:rPr>
          <w:bCs/>
        </w:rPr>
        <w:t xml:space="preserve"> lub do  </w:t>
      </w:r>
      <w:r w:rsidR="00642866">
        <w:rPr>
          <w:bCs/>
        </w:rPr>
        <w:t xml:space="preserve">7 dni od </w:t>
      </w:r>
      <w:r w:rsidR="00670889">
        <w:rPr>
          <w:bCs/>
        </w:rPr>
        <w:t xml:space="preserve">daty </w:t>
      </w:r>
      <w:r w:rsidR="00642866">
        <w:rPr>
          <w:bCs/>
        </w:rPr>
        <w:t>zawarcia umowy</w:t>
      </w:r>
      <w:r>
        <w:rPr>
          <w:bCs/>
        </w:rPr>
        <w:t xml:space="preserve"> Wykonawca </w:t>
      </w:r>
      <w:r w:rsidR="007979B4" w:rsidRPr="007979B4">
        <w:rPr>
          <w:bCs/>
        </w:rPr>
        <w:t>dostarcz</w:t>
      </w:r>
      <w:r>
        <w:rPr>
          <w:bCs/>
        </w:rPr>
        <w:t>y</w:t>
      </w:r>
      <w:r w:rsidR="007979B4" w:rsidRPr="007979B4">
        <w:rPr>
          <w:bCs/>
        </w:rPr>
        <w:t xml:space="preserve"> do Zamawiającego dokument/</w:t>
      </w:r>
      <w:r>
        <w:rPr>
          <w:bCs/>
        </w:rPr>
        <w:t>ty</w:t>
      </w:r>
      <w:r w:rsidR="007979B4" w:rsidRPr="007979B4">
        <w:rPr>
          <w:bCs/>
        </w:rPr>
        <w:t xml:space="preserve"> potwierdzając</w:t>
      </w:r>
      <w:r>
        <w:rPr>
          <w:bCs/>
        </w:rPr>
        <w:t>y</w:t>
      </w:r>
      <w:r w:rsidR="007979B4" w:rsidRPr="007979B4">
        <w:rPr>
          <w:bCs/>
        </w:rPr>
        <w:t>/</w:t>
      </w:r>
      <w:r>
        <w:rPr>
          <w:bCs/>
        </w:rPr>
        <w:t>e</w:t>
      </w:r>
      <w:r w:rsidR="007979B4" w:rsidRPr="007979B4">
        <w:rPr>
          <w:bCs/>
        </w:rPr>
        <w:t xml:space="preserve"> wykupienie u producenta oprogramowania usługi </w:t>
      </w:r>
      <w:proofErr w:type="spellStart"/>
      <w:r w:rsidR="007979B4" w:rsidRPr="007979B4">
        <w:rPr>
          <w:bCs/>
        </w:rPr>
        <w:t>ATiK</w:t>
      </w:r>
      <w:proofErr w:type="spellEnd"/>
      <w:r w:rsidR="00267A64">
        <w:rPr>
          <w:bCs/>
        </w:rPr>
        <w:t xml:space="preserve"> </w:t>
      </w:r>
      <w:r w:rsidR="004A0DFB" w:rsidRPr="00FA164E">
        <w:rPr>
          <w:bCs/>
        </w:rPr>
        <w:t xml:space="preserve">w </w:t>
      </w:r>
      <w:r w:rsidR="00267A64">
        <w:rPr>
          <w:bCs/>
        </w:rPr>
        <w:t xml:space="preserve">okresie świadczenia usługi. </w:t>
      </w:r>
    </w:p>
    <w:p w:rsidR="00AA1680" w:rsidRPr="00532C28" w:rsidRDefault="00AA1680" w:rsidP="00F77ACA">
      <w:pPr>
        <w:spacing w:line="276" w:lineRule="auto"/>
        <w:jc w:val="both"/>
        <w:rPr>
          <w:b/>
          <w:bCs/>
        </w:rPr>
      </w:pPr>
    </w:p>
    <w:p w:rsidR="009664D7" w:rsidRPr="007636A2" w:rsidRDefault="002033AC" w:rsidP="00800A70">
      <w:pPr>
        <w:numPr>
          <w:ilvl w:val="0"/>
          <w:numId w:val="6"/>
        </w:numPr>
        <w:spacing w:line="276" w:lineRule="auto"/>
        <w:ind w:left="567" w:hanging="567"/>
        <w:jc w:val="both"/>
        <w:rPr>
          <w:u w:val="single"/>
        </w:rPr>
      </w:pPr>
      <w:r w:rsidRPr="00B7759F">
        <w:rPr>
          <w:b/>
          <w:bCs/>
          <w:u w:val="single"/>
        </w:rPr>
        <w:t>Warunki udziału w postępowaniu</w:t>
      </w:r>
      <w:r w:rsidR="00245A14" w:rsidRPr="00B7759F">
        <w:rPr>
          <w:b/>
          <w:bCs/>
          <w:u w:val="single"/>
        </w:rPr>
        <w:t xml:space="preserve"> </w:t>
      </w:r>
    </w:p>
    <w:p w:rsidR="00245A14" w:rsidRPr="00532C28" w:rsidRDefault="002033AC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532C28">
        <w:t>O udzielenie zamówienia mogą ubiegać się Wykonawcy, którzy</w:t>
      </w:r>
      <w:r w:rsidR="00245A14" w:rsidRPr="00532C28">
        <w:t>:</w:t>
      </w:r>
    </w:p>
    <w:p w:rsidR="00245A14" w:rsidRPr="00532C28" w:rsidRDefault="00245A14" w:rsidP="00800A70">
      <w:pPr>
        <w:pStyle w:val="Akapitzlist"/>
        <w:numPr>
          <w:ilvl w:val="2"/>
          <w:numId w:val="6"/>
        </w:numPr>
        <w:spacing w:line="276" w:lineRule="auto"/>
        <w:ind w:hanging="513"/>
        <w:jc w:val="both"/>
        <w:rPr>
          <w:i/>
        </w:rPr>
      </w:pPr>
      <w:r w:rsidRPr="00532C28">
        <w:t xml:space="preserve">nie podlegają wykluczeniu na podstawie </w:t>
      </w:r>
      <w:r w:rsidR="00D129DB">
        <w:t>art. 24 ust. 1</w:t>
      </w:r>
      <w:r w:rsidR="00C53A3A">
        <w:t>.</w:t>
      </w:r>
    </w:p>
    <w:p w:rsidR="009664D7" w:rsidRPr="00532C28" w:rsidRDefault="009664D7" w:rsidP="009664D7">
      <w:pPr>
        <w:spacing w:line="276" w:lineRule="auto"/>
        <w:jc w:val="both"/>
        <w:rPr>
          <w:i/>
        </w:rPr>
      </w:pPr>
    </w:p>
    <w:p w:rsidR="009664D7" w:rsidRPr="00532C28" w:rsidRDefault="009664D7" w:rsidP="00B7759F">
      <w:pPr>
        <w:suppressAutoHyphens/>
        <w:spacing w:line="276" w:lineRule="auto"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proofErr w:type="spellStart"/>
      <w:r w:rsidRPr="00532C28">
        <w:rPr>
          <w:u w:val="single"/>
          <w:lang w:eastAsia="ar-SA"/>
        </w:rPr>
        <w:t>ppkt</w:t>
      </w:r>
      <w:proofErr w:type="spellEnd"/>
      <w:r w:rsidRPr="00532C28">
        <w:rPr>
          <w:u w:val="single"/>
          <w:lang w:eastAsia="ar-SA"/>
        </w:rPr>
        <w:t xml:space="preserve"> </w:t>
      </w:r>
      <w:r w:rsidR="00523C64"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 xml:space="preserve">1.1. będzie dla tych Wykonawców dokonana </w:t>
      </w:r>
      <w:r w:rsidR="00D129DB">
        <w:rPr>
          <w:u w:val="single"/>
          <w:lang w:eastAsia="ar-SA"/>
        </w:rPr>
        <w:t>odrębnie</w:t>
      </w:r>
      <w:r w:rsidRPr="00532C28">
        <w:rPr>
          <w:u w:val="single"/>
          <w:lang w:eastAsia="ar-SA"/>
        </w:rPr>
        <w:t>.</w:t>
      </w:r>
    </w:p>
    <w:p w:rsidR="009664D7" w:rsidRPr="00661C66" w:rsidRDefault="009664D7" w:rsidP="009664D7">
      <w:pPr>
        <w:spacing w:line="276" w:lineRule="auto"/>
        <w:jc w:val="both"/>
      </w:pPr>
    </w:p>
    <w:p w:rsidR="002033AC" w:rsidRPr="00532C28" w:rsidRDefault="00245A14" w:rsidP="00800A70">
      <w:pPr>
        <w:pStyle w:val="Akapitzlist"/>
        <w:numPr>
          <w:ilvl w:val="2"/>
          <w:numId w:val="6"/>
        </w:numPr>
        <w:spacing w:line="276" w:lineRule="auto"/>
        <w:ind w:hanging="513"/>
        <w:jc w:val="both"/>
      </w:pPr>
      <w:r w:rsidRPr="00532C28">
        <w:t xml:space="preserve">spełniają warunki udziału w postępowaniu </w:t>
      </w:r>
      <w:r w:rsidR="002033AC" w:rsidRPr="00532C28">
        <w:t>dotyczące:</w:t>
      </w:r>
    </w:p>
    <w:p w:rsidR="005A0FCF" w:rsidRPr="00532C28" w:rsidRDefault="005A0FCF" w:rsidP="00F77ACA">
      <w:pPr>
        <w:spacing w:line="276" w:lineRule="auto"/>
        <w:ind w:left="360"/>
        <w:jc w:val="both"/>
      </w:pPr>
    </w:p>
    <w:p w:rsidR="002033AC" w:rsidRPr="00FC7DBB" w:rsidRDefault="00EC4194" w:rsidP="00800A70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127" w:hanging="993"/>
        <w:jc w:val="both"/>
        <w:rPr>
          <w:bCs/>
        </w:rPr>
      </w:pPr>
      <w:r w:rsidRPr="00532C28">
        <w:rPr>
          <w:u w:val="single"/>
        </w:rPr>
        <w:t xml:space="preserve">kompetencji lub uprawnień do prowadzenia określonej działalności zawodowej, o ile wynika to z odrębnych </w:t>
      </w:r>
      <w:r w:rsidRPr="00F83C32">
        <w:rPr>
          <w:u w:val="single"/>
        </w:rPr>
        <w:t>przepisów</w:t>
      </w:r>
      <w:r w:rsidR="00F83C32" w:rsidRPr="00F83C32">
        <w:t xml:space="preserve"> – </w:t>
      </w:r>
      <w:r w:rsidR="00F83C32" w:rsidRPr="00FC7DBB">
        <w:t xml:space="preserve">Zamawiający nie określa </w:t>
      </w:r>
      <w:r w:rsidR="00016427">
        <w:t xml:space="preserve">szczegółowego </w:t>
      </w:r>
      <w:r w:rsidR="00F83C32" w:rsidRPr="00FC7DBB">
        <w:t xml:space="preserve">wymagania w tym zakresie. </w:t>
      </w:r>
    </w:p>
    <w:p w:rsidR="001E16F7" w:rsidRPr="00532C28" w:rsidRDefault="001E16F7" w:rsidP="00523C64">
      <w:pPr>
        <w:widowControl w:val="0"/>
        <w:autoSpaceDE w:val="0"/>
        <w:autoSpaceDN w:val="0"/>
        <w:adjustRightInd w:val="0"/>
        <w:spacing w:line="276" w:lineRule="auto"/>
        <w:ind w:left="2127" w:hanging="993"/>
        <w:jc w:val="both"/>
        <w:rPr>
          <w:b/>
          <w:bCs/>
        </w:rPr>
      </w:pPr>
    </w:p>
    <w:p w:rsidR="00016427" w:rsidRDefault="00EC4194" w:rsidP="00800A70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532C28">
        <w:rPr>
          <w:u w:val="single"/>
        </w:rPr>
        <w:t>sytuacji ekonomicznej lub finansowe</w:t>
      </w:r>
      <w:r w:rsidR="00536B74">
        <w:rPr>
          <w:u w:val="single"/>
        </w:rPr>
        <w:t>j</w:t>
      </w:r>
      <w:r w:rsidR="00BC49B4">
        <w:rPr>
          <w:u w:val="single"/>
        </w:rPr>
        <w:t xml:space="preserve"> </w:t>
      </w:r>
      <w:r w:rsidR="00F83C32">
        <w:t xml:space="preserve">– Zamawiający nie określa </w:t>
      </w:r>
      <w:r w:rsidR="00016427">
        <w:t xml:space="preserve">szczegółowego </w:t>
      </w:r>
      <w:r w:rsidR="00F83C32">
        <w:t xml:space="preserve">wymagania w tym zakresie. </w:t>
      </w:r>
    </w:p>
    <w:p w:rsidR="00016427" w:rsidRDefault="00016427" w:rsidP="00016427">
      <w:pPr>
        <w:pStyle w:val="Akapitzlist"/>
        <w:rPr>
          <w:u w:val="single"/>
        </w:rPr>
      </w:pPr>
    </w:p>
    <w:p w:rsidR="00BF5CB5" w:rsidRPr="00016427" w:rsidRDefault="00BF5CB5" w:rsidP="00016427">
      <w:pPr>
        <w:pStyle w:val="Akapitzlist"/>
        <w:rPr>
          <w:u w:val="single"/>
        </w:rPr>
      </w:pPr>
    </w:p>
    <w:p w:rsidR="00513409" w:rsidRDefault="00EC4194" w:rsidP="00513409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6C1A62">
        <w:rPr>
          <w:u w:val="single"/>
        </w:rPr>
        <w:t>zdol</w:t>
      </w:r>
      <w:r w:rsidR="009664D7" w:rsidRPr="006A4F02">
        <w:rPr>
          <w:u w:val="single"/>
        </w:rPr>
        <w:t>ności technicznej lub zawodowej</w:t>
      </w:r>
      <w:r w:rsidR="00FC7D48" w:rsidRPr="006A4F02">
        <w:rPr>
          <w:u w:val="single"/>
        </w:rPr>
        <w:t xml:space="preserve"> </w:t>
      </w:r>
      <w:r w:rsidR="00FC7DBB" w:rsidRPr="006A4F02">
        <w:rPr>
          <w:u w:val="single"/>
        </w:rPr>
        <w:t xml:space="preserve">- </w:t>
      </w:r>
      <w:r w:rsidR="00FC7DBB" w:rsidRPr="00CF63FB">
        <w:t xml:space="preserve">Zamawiający </w:t>
      </w:r>
      <w:r w:rsidR="00AD19D4" w:rsidRPr="00CF63FB">
        <w:t>ni</w:t>
      </w:r>
      <w:r w:rsidR="00513409">
        <w:t xml:space="preserve">e określa szczegółowego wymagania w tym zakresie. </w:t>
      </w:r>
    </w:p>
    <w:p w:rsidR="00AD19D4" w:rsidRPr="00AD19D4" w:rsidRDefault="00AD19D4" w:rsidP="0051340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</w:pPr>
      <w:r>
        <w:t xml:space="preserve"> </w:t>
      </w:r>
    </w:p>
    <w:p w:rsidR="006854E8" w:rsidRPr="00532C28" w:rsidRDefault="006854E8" w:rsidP="006854E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2033AC" w:rsidRPr="00532C28" w:rsidRDefault="002033AC" w:rsidP="00B7759F">
      <w:pPr>
        <w:suppressAutoHyphens/>
        <w:spacing w:line="276" w:lineRule="auto"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proofErr w:type="spellStart"/>
      <w:r w:rsidR="00D129DB">
        <w:rPr>
          <w:u w:val="single"/>
          <w:lang w:eastAsia="ar-SA"/>
        </w:rPr>
        <w:t>p</w:t>
      </w:r>
      <w:r w:rsidRPr="00532C28">
        <w:rPr>
          <w:u w:val="single"/>
          <w:lang w:eastAsia="ar-SA"/>
        </w:rPr>
        <w:t>kt</w:t>
      </w:r>
      <w:proofErr w:type="spellEnd"/>
      <w:r w:rsidRPr="00532C28">
        <w:rPr>
          <w:u w:val="single"/>
          <w:lang w:eastAsia="ar-SA"/>
        </w:rPr>
        <w:t xml:space="preserve"> </w:t>
      </w:r>
      <w:r w:rsidR="00B7759F"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>1</w:t>
      </w:r>
      <w:r w:rsidR="009664D7" w:rsidRPr="00532C28">
        <w:rPr>
          <w:u w:val="single"/>
          <w:lang w:eastAsia="ar-SA"/>
        </w:rPr>
        <w:t>.2.</w:t>
      </w:r>
      <w:r w:rsidRPr="00532C28">
        <w:rPr>
          <w:u w:val="single"/>
          <w:lang w:eastAsia="ar-SA"/>
        </w:rPr>
        <w:t xml:space="preserve"> będzie dla tych Wykonawców dokonana </w:t>
      </w:r>
      <w:r w:rsidR="009664D7" w:rsidRPr="00532C28">
        <w:rPr>
          <w:u w:val="single"/>
          <w:lang w:eastAsia="ar-SA"/>
        </w:rPr>
        <w:t>łącznie</w:t>
      </w:r>
      <w:r w:rsidRPr="00532C28">
        <w:rPr>
          <w:u w:val="single"/>
          <w:lang w:eastAsia="ar-SA"/>
        </w:rPr>
        <w:t>.</w:t>
      </w:r>
    </w:p>
    <w:p w:rsidR="002033AC" w:rsidRDefault="002033AC" w:rsidP="00F77ACA">
      <w:pPr>
        <w:spacing w:line="276" w:lineRule="auto"/>
      </w:pPr>
    </w:p>
    <w:p w:rsidR="00A24971" w:rsidRPr="00532C28" w:rsidRDefault="00A24971" w:rsidP="00F77ACA">
      <w:pPr>
        <w:spacing w:line="276" w:lineRule="auto"/>
      </w:pPr>
    </w:p>
    <w:p w:rsidR="007979B4" w:rsidRPr="00C53A3A" w:rsidRDefault="007979B4" w:rsidP="00F77ACA">
      <w:pPr>
        <w:tabs>
          <w:tab w:val="left" w:pos="360"/>
        </w:tabs>
        <w:suppressAutoHyphens/>
        <w:spacing w:line="276" w:lineRule="auto"/>
        <w:jc w:val="both"/>
        <w:rPr>
          <w:b/>
          <w:bCs/>
          <w:strike/>
          <w:u w:val="single"/>
          <w:lang w:eastAsia="ar-SA"/>
        </w:rPr>
      </w:pPr>
    </w:p>
    <w:p w:rsidR="00287FE2" w:rsidRPr="007636A2" w:rsidRDefault="00C24F99" w:rsidP="00800A70">
      <w:pPr>
        <w:numPr>
          <w:ilvl w:val="0"/>
          <w:numId w:val="6"/>
        </w:numPr>
        <w:spacing w:line="276" w:lineRule="auto"/>
        <w:ind w:left="360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 xml:space="preserve">Wykaz oświadczeń i dokumentów </w:t>
      </w:r>
      <w:r w:rsidR="002033AC" w:rsidRPr="00B7759F">
        <w:rPr>
          <w:b/>
          <w:bCs/>
          <w:u w:val="single"/>
        </w:rPr>
        <w:t>potwierdz</w:t>
      </w:r>
      <w:r w:rsidRPr="00B7759F">
        <w:rPr>
          <w:b/>
          <w:bCs/>
          <w:u w:val="single"/>
        </w:rPr>
        <w:t>ających</w:t>
      </w:r>
      <w:r w:rsidR="002033AC" w:rsidRPr="00B7759F">
        <w:rPr>
          <w:b/>
          <w:bCs/>
          <w:u w:val="single"/>
        </w:rPr>
        <w:t xml:space="preserve"> spełniani</w:t>
      </w:r>
      <w:r w:rsidRPr="00B7759F">
        <w:rPr>
          <w:b/>
          <w:bCs/>
          <w:u w:val="single"/>
        </w:rPr>
        <w:t>e</w:t>
      </w:r>
      <w:r w:rsidR="002033AC" w:rsidRPr="00B7759F">
        <w:rPr>
          <w:b/>
          <w:bCs/>
          <w:u w:val="single"/>
        </w:rPr>
        <w:t xml:space="preserve"> warunków udziału w postępowaniu oraz </w:t>
      </w:r>
      <w:r w:rsidRPr="00B7759F">
        <w:rPr>
          <w:b/>
          <w:bCs/>
          <w:u w:val="single"/>
        </w:rPr>
        <w:t>brak podstaw wykluczenia</w:t>
      </w:r>
      <w:r w:rsidR="002033AC" w:rsidRPr="00B7759F">
        <w:rPr>
          <w:b/>
          <w:bCs/>
          <w:u w:val="single"/>
        </w:rPr>
        <w:t xml:space="preserve">  </w:t>
      </w:r>
    </w:p>
    <w:p w:rsidR="00C53A3A" w:rsidRPr="00C53A3A" w:rsidRDefault="00721D3F" w:rsidP="00800A70">
      <w:pPr>
        <w:pStyle w:val="Akapitzlist"/>
        <w:numPr>
          <w:ilvl w:val="1"/>
          <w:numId w:val="6"/>
        </w:numPr>
        <w:tabs>
          <w:tab w:val="left" w:pos="993"/>
        </w:tabs>
        <w:spacing w:line="276" w:lineRule="auto"/>
        <w:ind w:left="567" w:hanging="567"/>
        <w:jc w:val="both"/>
      </w:pPr>
      <w:r w:rsidRPr="008D02E3">
        <w:rPr>
          <w:bCs/>
        </w:rPr>
        <w:t>Wykonawca zobowiązany jest dołączyć do oferty aktualne na dzień składania ofert o</w:t>
      </w:r>
      <w:r w:rsidR="00CE6C73" w:rsidRPr="008D02E3">
        <w:rPr>
          <w:bCs/>
        </w:rPr>
        <w:t>świadcze</w:t>
      </w:r>
      <w:r w:rsidRPr="008D02E3">
        <w:rPr>
          <w:bCs/>
        </w:rPr>
        <w:t>nie</w:t>
      </w:r>
      <w:r w:rsidR="008D02E3" w:rsidRPr="008D02E3">
        <w:rPr>
          <w:bCs/>
        </w:rPr>
        <w:t xml:space="preserve"> </w:t>
      </w:r>
      <w:r w:rsidR="00C53A3A">
        <w:rPr>
          <w:bCs/>
        </w:rPr>
        <w:t>własne (wzór stanowi załącznik nr 1 do SIWZ). Informacje zawarte w oświadczeniu stanowią wstępne potwierdzenie, że Wykonawca nie podlega wykluczeniu.</w:t>
      </w:r>
    </w:p>
    <w:p w:rsidR="00721D3F" w:rsidRPr="00DC2C8D" w:rsidRDefault="00721D3F" w:rsidP="00800A70">
      <w:pPr>
        <w:pStyle w:val="Akapitzlist"/>
        <w:numPr>
          <w:ilvl w:val="2"/>
          <w:numId w:val="6"/>
        </w:numPr>
        <w:spacing w:line="276" w:lineRule="auto"/>
        <w:ind w:left="1276" w:hanging="709"/>
        <w:jc w:val="both"/>
      </w:pPr>
      <w:r w:rsidRPr="00DC2C8D">
        <w:t>W przypadku</w:t>
      </w:r>
      <w:r w:rsidR="00B7759F" w:rsidRPr="00DC2C8D">
        <w:t xml:space="preserve"> wspólnego ubiegania się o zamówienie przez Wykonawców, </w:t>
      </w:r>
      <w:r w:rsidR="00DC2C8D">
        <w:t xml:space="preserve">ww. oświadczenie </w:t>
      </w:r>
      <w:r w:rsidR="008D02E3" w:rsidRPr="00DC2C8D">
        <w:t xml:space="preserve">składa </w:t>
      </w:r>
      <w:r w:rsidRPr="00DC2C8D">
        <w:t xml:space="preserve"> każd</w:t>
      </w:r>
      <w:r w:rsidR="008D02E3" w:rsidRPr="00DC2C8D">
        <w:t>y</w:t>
      </w:r>
      <w:r w:rsidRPr="00DC2C8D">
        <w:t xml:space="preserve"> z </w:t>
      </w:r>
      <w:r w:rsidR="00B7759F" w:rsidRPr="00DC2C8D">
        <w:t xml:space="preserve">Wykonawców wspólnie ubiegających się o zamówienie. </w:t>
      </w:r>
      <w:r w:rsidR="00DC2C8D">
        <w:t xml:space="preserve">Oświadczenie to </w:t>
      </w:r>
      <w:r w:rsidR="004C0574" w:rsidRPr="00DC2C8D">
        <w:t>musi potwierdzać brak podstaw wykluczenia</w:t>
      </w:r>
      <w:r w:rsidR="00DC2C8D">
        <w:t>.</w:t>
      </w:r>
      <w:r w:rsidR="004C0574" w:rsidRPr="00DC2C8D">
        <w:t xml:space="preserve"> </w:t>
      </w:r>
    </w:p>
    <w:p w:rsidR="003023F0" w:rsidRPr="0080780C" w:rsidRDefault="003023F0" w:rsidP="003023F0">
      <w:pPr>
        <w:pStyle w:val="Akapitzlist"/>
        <w:spacing w:line="276" w:lineRule="auto"/>
        <w:ind w:left="360"/>
        <w:jc w:val="both"/>
        <w:rPr>
          <w:b/>
          <w:strike/>
        </w:rPr>
      </w:pPr>
    </w:p>
    <w:p w:rsidR="003023F0" w:rsidRPr="00DC2C8D" w:rsidRDefault="00721D3F" w:rsidP="003023F0">
      <w:pPr>
        <w:pStyle w:val="Akapitzlist"/>
        <w:numPr>
          <w:ilvl w:val="1"/>
          <w:numId w:val="6"/>
        </w:numPr>
        <w:spacing w:line="276" w:lineRule="auto"/>
        <w:ind w:left="360" w:hanging="567"/>
        <w:jc w:val="both"/>
        <w:rPr>
          <w:b/>
        </w:rPr>
      </w:pPr>
      <w:r w:rsidRPr="00287FE2">
        <w:t>Zamawiający</w:t>
      </w:r>
      <w:r w:rsidR="004C0574">
        <w:t>,</w:t>
      </w:r>
      <w:r w:rsidRPr="00287FE2">
        <w:t xml:space="preserve"> zgodnie z art</w:t>
      </w:r>
      <w:r w:rsidR="003023F0" w:rsidRPr="00287FE2">
        <w:t>. 24aa ust. 1 ustawy</w:t>
      </w:r>
      <w:r w:rsidR="004C0574">
        <w:t>,</w:t>
      </w:r>
      <w:r w:rsidR="003023F0" w:rsidRPr="00287FE2">
        <w:t xml:space="preserve"> najpierw dokona oceny ofert, a następnie zbada, czy Wykonawca, którego oferta została oceniona jako najkorzystniejsza, n</w:t>
      </w:r>
      <w:r w:rsidR="00847E69" w:rsidRPr="00287FE2">
        <w:t>ie podlega wykluczeniu</w:t>
      </w:r>
      <w:r w:rsidR="0080780C">
        <w:t>.</w:t>
      </w:r>
      <w:r w:rsidR="00847E69" w:rsidRPr="00287FE2">
        <w:t xml:space="preserve"> </w:t>
      </w:r>
    </w:p>
    <w:p w:rsidR="00DC2C8D" w:rsidRPr="00DC2C8D" w:rsidRDefault="00DC2C8D" w:rsidP="00DC2C8D">
      <w:pPr>
        <w:spacing w:line="276" w:lineRule="auto"/>
        <w:ind w:left="-207"/>
        <w:jc w:val="both"/>
        <w:rPr>
          <w:b/>
        </w:rPr>
      </w:pPr>
    </w:p>
    <w:p w:rsidR="003023F0" w:rsidRPr="00532C28" w:rsidRDefault="00721D3F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>Na potwierdzenie nie podlegania wykluczeniu z postępowania Zamawiający będzie żądał od Wykonawcy, którego oferta zostanie najwyżej oceniona, następujących dokumentów</w:t>
      </w:r>
      <w:r w:rsidR="003023F0" w:rsidRPr="00532C28">
        <w:rPr>
          <w:b/>
        </w:rPr>
        <w:t>:</w:t>
      </w:r>
    </w:p>
    <w:p w:rsidR="006D4894" w:rsidRDefault="006D4894" w:rsidP="00800A70">
      <w:pPr>
        <w:pStyle w:val="Akapitzlist"/>
        <w:numPr>
          <w:ilvl w:val="2"/>
          <w:numId w:val="6"/>
        </w:numPr>
        <w:tabs>
          <w:tab w:val="left" w:pos="1276"/>
        </w:tabs>
        <w:spacing w:line="276" w:lineRule="auto"/>
        <w:ind w:left="1276" w:hanging="709"/>
        <w:jc w:val="both"/>
      </w:pPr>
      <w:r>
        <w:t>Zamawiający nie żąda dokumentów.</w:t>
      </w:r>
    </w:p>
    <w:p w:rsidR="00847E69" w:rsidRDefault="00847E69" w:rsidP="006A4C9E">
      <w:pPr>
        <w:tabs>
          <w:tab w:val="left" w:pos="360"/>
        </w:tabs>
        <w:spacing w:line="276" w:lineRule="auto"/>
        <w:ind w:left="993" w:hanging="567"/>
        <w:jc w:val="both"/>
      </w:pPr>
    </w:p>
    <w:p w:rsidR="001D72CD" w:rsidRPr="007636A2" w:rsidRDefault="001D72CD" w:rsidP="00800A70">
      <w:pPr>
        <w:pStyle w:val="Akapitzlist"/>
        <w:numPr>
          <w:ilvl w:val="1"/>
          <w:numId w:val="6"/>
        </w:numPr>
        <w:spacing w:line="276" w:lineRule="auto"/>
        <w:ind w:left="426" w:hanging="426"/>
        <w:jc w:val="both"/>
        <w:rPr>
          <w:b/>
          <w:bCs/>
        </w:rPr>
      </w:pPr>
      <w:r w:rsidRPr="00532C28">
        <w:rPr>
          <w:b/>
          <w:bCs/>
        </w:rPr>
        <w:t xml:space="preserve">Dokumenty podmiotów zagranicznych </w:t>
      </w:r>
    </w:p>
    <w:p w:rsidR="006D4894" w:rsidRDefault="006D4894" w:rsidP="006D4894">
      <w:pPr>
        <w:pStyle w:val="Akapitzlist"/>
        <w:numPr>
          <w:ilvl w:val="2"/>
          <w:numId w:val="6"/>
        </w:numPr>
        <w:tabs>
          <w:tab w:val="left" w:pos="1276"/>
        </w:tabs>
        <w:spacing w:line="276" w:lineRule="auto"/>
        <w:ind w:left="1276" w:hanging="709"/>
        <w:jc w:val="both"/>
      </w:pPr>
      <w:r>
        <w:t>Zamawiający nie żąda dokumentów.</w:t>
      </w:r>
    </w:p>
    <w:p w:rsidR="00433B84" w:rsidRPr="006D4894" w:rsidRDefault="00433B84" w:rsidP="00B77787">
      <w:pPr>
        <w:shd w:val="clear" w:color="auto" w:fill="FFFFFF"/>
        <w:spacing w:line="276" w:lineRule="auto"/>
        <w:rPr>
          <w:strike/>
          <w:u w:val="single"/>
        </w:rPr>
      </w:pPr>
    </w:p>
    <w:p w:rsidR="001D72CD" w:rsidRPr="007636A2" w:rsidRDefault="001D72CD" w:rsidP="00800A70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567" w:hanging="567"/>
        <w:rPr>
          <w:b/>
          <w:bCs/>
        </w:rPr>
      </w:pPr>
      <w:r w:rsidRPr="00532C28">
        <w:rPr>
          <w:b/>
          <w:bCs/>
        </w:rPr>
        <w:t>Dokumenty dotyczące przynależności do tej samej grupy kapitałowej</w:t>
      </w:r>
    </w:p>
    <w:p w:rsidR="001D72CD" w:rsidRPr="00532C28" w:rsidRDefault="001D72CD" w:rsidP="001D72CD">
      <w:pPr>
        <w:pStyle w:val="Akapitzlist"/>
        <w:spacing w:line="276" w:lineRule="auto"/>
        <w:ind w:left="567"/>
        <w:jc w:val="both"/>
      </w:pPr>
      <w:r w:rsidRPr="00532C28">
        <w:t xml:space="preserve">Wykonawca, w terminie 3 dni od dnia zamieszczenia na stronie internetowej informacji, o której mowa w art. 86 ust. 5 ustawy </w:t>
      </w:r>
      <w:proofErr w:type="spellStart"/>
      <w:r w:rsidRPr="00532C28">
        <w:t>Pzp</w:t>
      </w:r>
      <w:proofErr w:type="spellEnd"/>
      <w:r w:rsidRPr="00532C28">
        <w:t xml:space="preserve">, przekaże Zamawiającemu oświadczenie o przynależności do tej samej grupy kapitałowej w rozumieniu ustawy z dnia 16 lutego 2007 r. o ochronie konkurencji i konsumentów (wzór oświadczenia </w:t>
      </w:r>
      <w:r w:rsidRPr="003408A7">
        <w:t xml:space="preserve">stanowi </w:t>
      </w:r>
      <w:r w:rsidRPr="003408A7">
        <w:rPr>
          <w:i/>
          <w:iCs/>
        </w:rPr>
        <w:t>Załącznik nr 1 do SIWZ</w:t>
      </w:r>
      <w:r w:rsidRPr="003408A7">
        <w:t>). W przypadku przynależności</w:t>
      </w:r>
      <w:r>
        <w:t xml:space="preserve"> do tej samej grupy kapitałowej Wykonawca może złożyć wraz z oświadczeniem dokumenty bądź informacje potwierdzające, że powiązania z innym W</w:t>
      </w:r>
      <w:r w:rsidRPr="00532C28">
        <w:t xml:space="preserve">ykonawcą nie prowadzą do zakłócenia konkurencji w postępowaniu o udzielenie zamówienia. </w:t>
      </w:r>
    </w:p>
    <w:p w:rsidR="001D72CD" w:rsidRPr="00532C28" w:rsidRDefault="001D72CD" w:rsidP="006A4C9E">
      <w:pPr>
        <w:tabs>
          <w:tab w:val="left" w:pos="360"/>
        </w:tabs>
        <w:spacing w:line="276" w:lineRule="auto"/>
        <w:ind w:left="993" w:hanging="567"/>
        <w:jc w:val="both"/>
      </w:pPr>
    </w:p>
    <w:p w:rsidR="00532C28" w:rsidRPr="00D900DD" w:rsidRDefault="00847E69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shd w:val="clear" w:color="auto" w:fill="FFFFFF"/>
        </w:rPr>
      </w:pPr>
      <w:r w:rsidRPr="00D900DD">
        <w:t>Wykonawca w sytuacji zaistnienia podstaw do jego wykluczenia z postępowania</w:t>
      </w:r>
      <w:r w:rsidR="0091295F" w:rsidRPr="00D900DD">
        <w:t xml:space="preserve"> na podstawie art. 24 ust. 1 </w:t>
      </w:r>
      <w:proofErr w:type="spellStart"/>
      <w:r w:rsidR="0091295F" w:rsidRPr="00D900DD">
        <w:t>pkt</w:t>
      </w:r>
      <w:proofErr w:type="spellEnd"/>
      <w:r w:rsidR="0091295F" w:rsidRPr="00D900DD">
        <w:t xml:space="preserve"> 13 i 14 oraz 16-20</w:t>
      </w:r>
      <w:r w:rsidR="00532C28" w:rsidRPr="00D900DD">
        <w:t xml:space="preserve"> </w:t>
      </w:r>
      <w:r w:rsidR="0091295F" w:rsidRPr="00D900DD">
        <w:t xml:space="preserve">ustawy – </w:t>
      </w:r>
      <w:proofErr w:type="spellStart"/>
      <w:r w:rsidR="0091295F" w:rsidRPr="00D900DD">
        <w:t>Pzp</w:t>
      </w:r>
      <w:proofErr w:type="spellEnd"/>
      <w:r w:rsidR="0091295F" w:rsidRPr="00D900DD">
        <w:t>,</w:t>
      </w:r>
      <w:r w:rsidRPr="00D900DD">
        <w:t xml:space="preserve"> m</w:t>
      </w:r>
      <w:r w:rsidR="0091295F" w:rsidRPr="00D900DD">
        <w:t>oże przedstawić</w:t>
      </w:r>
      <w:r w:rsidRPr="00D900DD">
        <w:t xml:space="preserve"> dowod</w:t>
      </w:r>
      <w:r w:rsidR="0091295F" w:rsidRPr="00D900DD">
        <w:t>y</w:t>
      </w:r>
      <w:r w:rsidRPr="00D900DD">
        <w:t xml:space="preserve"> na to, że </w:t>
      </w:r>
      <w:r w:rsidR="0091295F" w:rsidRPr="00D900DD">
        <w:t>podjęte przez niego środki</w:t>
      </w:r>
      <w:r w:rsidRPr="00D900DD">
        <w:t xml:space="preserve"> </w:t>
      </w:r>
      <w:r w:rsidR="0091295F" w:rsidRPr="00D900DD">
        <w:t xml:space="preserve">są </w:t>
      </w:r>
      <w:r w:rsidRPr="00D900DD">
        <w:t>wystarczające do wykazania jego rzetelności</w:t>
      </w:r>
      <w:r w:rsidR="0091295F" w:rsidRPr="00D900DD">
        <w:t>, w szczególności udowodnić naprawienie szkody wyrządzonej przestępstwem lub przestępstwem skarbowym, zadośćuczynienie pieniężne za doznaną krzywdę</w:t>
      </w:r>
      <w:r w:rsidRPr="00D900DD">
        <w:t xml:space="preserve"> </w:t>
      </w:r>
      <w:r w:rsidR="00532C28" w:rsidRPr="00D900DD">
        <w:t>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</w:t>
      </w:r>
      <w:r w:rsidR="00C43612">
        <w:t>b nieprawidłowemu postępowaniu W</w:t>
      </w:r>
      <w:r w:rsidR="00532C28" w:rsidRPr="00D900DD">
        <w:t>ykonawcy,</w:t>
      </w:r>
      <w:r w:rsidR="00192676">
        <w:t xml:space="preserve"> tzw. </w:t>
      </w:r>
      <w:proofErr w:type="spellStart"/>
      <w:r w:rsidR="00192676">
        <w:t>self-</w:t>
      </w:r>
      <w:r w:rsidRPr="00D900DD">
        <w:t>cleaning</w:t>
      </w:r>
      <w:proofErr w:type="spellEnd"/>
      <w:r w:rsidRPr="00D900DD">
        <w:t xml:space="preserve">. Zamawiający  rozpatrzy dowody wykazane wyżej i dokona ich oceny w świetle przesłanek wykluczenia Wykonawcy określonych w art. </w:t>
      </w:r>
      <w:r w:rsidRPr="00D900DD">
        <w:rPr>
          <w:shd w:val="clear" w:color="auto" w:fill="FFFFFF"/>
        </w:rPr>
        <w:t>24 ust. 1 pkt. 13 i 14 oraz 16- 2</w:t>
      </w:r>
      <w:r w:rsidR="00532C28" w:rsidRPr="00D900DD">
        <w:rPr>
          <w:shd w:val="clear" w:color="auto" w:fill="FFFFFF"/>
        </w:rPr>
        <w:t>0</w:t>
      </w:r>
      <w:r w:rsidR="004C0574">
        <w:rPr>
          <w:shd w:val="clear" w:color="auto" w:fill="FFFFFF"/>
        </w:rPr>
        <w:t xml:space="preserve"> ustawy</w:t>
      </w:r>
      <w:r w:rsidR="00532C28" w:rsidRPr="00D900DD">
        <w:rPr>
          <w:shd w:val="clear" w:color="auto" w:fill="FFFFFF"/>
        </w:rPr>
        <w:t xml:space="preserve">. </w:t>
      </w:r>
    </w:p>
    <w:p w:rsidR="00532C28" w:rsidRPr="00D900DD" w:rsidRDefault="00532C28" w:rsidP="00384AB5">
      <w:pPr>
        <w:pStyle w:val="Akapitzlist"/>
        <w:ind w:left="567" w:hanging="567"/>
        <w:rPr>
          <w:shd w:val="clear" w:color="auto" w:fill="FFFFFF"/>
        </w:rPr>
      </w:pPr>
    </w:p>
    <w:p w:rsidR="00532C28" w:rsidRPr="00D900DD" w:rsidRDefault="00287FE2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Postanowienia określone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5.</w:t>
      </w:r>
      <w:r w:rsidR="00DC2C8D">
        <w:rPr>
          <w:shd w:val="clear" w:color="auto" w:fill="FFFFFF"/>
        </w:rPr>
        <w:t>6</w:t>
      </w:r>
      <w:r>
        <w:rPr>
          <w:shd w:val="clear" w:color="auto" w:fill="FFFFFF"/>
        </w:rPr>
        <w:t>.</w:t>
      </w:r>
      <w:r w:rsidR="00532C28" w:rsidRPr="00D900DD">
        <w:rPr>
          <w:shd w:val="clear" w:color="auto" w:fill="FFFFFF"/>
        </w:rPr>
        <w:t xml:space="preserve"> nie mają zastosowania wobec Wykonawcy będącego podmiotem zbiorowym, wobec którego orzeczono prawomocnym wyrokiem sądu zakaz </w:t>
      </w:r>
      <w:r w:rsidR="00532C28" w:rsidRPr="00D900DD">
        <w:rPr>
          <w:shd w:val="clear" w:color="auto" w:fill="FFFFFF"/>
        </w:rPr>
        <w:lastRenderedPageBreak/>
        <w:t>ubiegania się o udzielenie zamówienia i nie upłynął określ</w:t>
      </w:r>
      <w:r w:rsidR="00226DAB">
        <w:rPr>
          <w:shd w:val="clear" w:color="auto" w:fill="FFFFFF"/>
        </w:rPr>
        <w:t>o</w:t>
      </w:r>
      <w:r w:rsidR="00532C28" w:rsidRPr="00D900DD">
        <w:rPr>
          <w:shd w:val="clear" w:color="auto" w:fill="FFFFFF"/>
        </w:rPr>
        <w:t>ny w tym wyroku okres obowiązywania zakazu.</w:t>
      </w:r>
    </w:p>
    <w:p w:rsidR="00847E69" w:rsidRPr="00532C28" w:rsidRDefault="00847E69" w:rsidP="00532C28">
      <w:pPr>
        <w:pStyle w:val="Akapitzlist"/>
        <w:spacing w:line="276" w:lineRule="auto"/>
        <w:ind w:left="1211"/>
        <w:jc w:val="both"/>
        <w:rPr>
          <w:b/>
          <w:shd w:val="clear" w:color="auto" w:fill="FFFFFF"/>
        </w:rPr>
      </w:pPr>
    </w:p>
    <w:p w:rsidR="003023F0" w:rsidRDefault="003023F0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 xml:space="preserve">Na potwierdzenie spełnienia warunków </w:t>
      </w:r>
      <w:r w:rsidR="00086DAD" w:rsidRPr="00532C28">
        <w:rPr>
          <w:b/>
        </w:rPr>
        <w:t>udziału w postępowaniu Zamawiają</w:t>
      </w:r>
      <w:r w:rsidRPr="00532C28">
        <w:rPr>
          <w:b/>
        </w:rPr>
        <w:t>cy będzie żądał następujących dokumentów:</w:t>
      </w:r>
    </w:p>
    <w:p w:rsidR="009E1A56" w:rsidRPr="009E1A56" w:rsidRDefault="009E1A56" w:rsidP="009E1A56">
      <w:pPr>
        <w:pStyle w:val="Akapitzlist"/>
        <w:rPr>
          <w:b/>
        </w:rPr>
      </w:pPr>
    </w:p>
    <w:p w:rsidR="009E1A56" w:rsidRPr="00532C28" w:rsidRDefault="009E1A56" w:rsidP="00800A70">
      <w:pPr>
        <w:pStyle w:val="Akapitzlist"/>
        <w:numPr>
          <w:ilvl w:val="2"/>
          <w:numId w:val="6"/>
        </w:numPr>
        <w:spacing w:line="276" w:lineRule="auto"/>
        <w:ind w:left="1276" w:hanging="709"/>
        <w:jc w:val="both"/>
        <w:rPr>
          <w:b/>
        </w:rPr>
      </w:pPr>
      <w:r w:rsidRPr="00532C28">
        <w:rPr>
          <w:b/>
        </w:rPr>
        <w:t xml:space="preserve">W zakresie warunku dotyczącego kompetencji lub uprawnień do prowadzenia określonej działalności: </w:t>
      </w:r>
    </w:p>
    <w:p w:rsidR="007979B4" w:rsidRPr="00384CA1" w:rsidRDefault="009E1A56" w:rsidP="009E1A56">
      <w:pPr>
        <w:pStyle w:val="Akapitzlist"/>
        <w:widowControl w:val="0"/>
        <w:numPr>
          <w:ilvl w:val="3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</w:t>
      </w:r>
      <w:r w:rsidRPr="0022654D">
        <w:rPr>
          <w:bCs/>
        </w:rPr>
        <w:t xml:space="preserve">Zamawiający nie </w:t>
      </w:r>
      <w:r w:rsidR="00120317">
        <w:rPr>
          <w:bCs/>
        </w:rPr>
        <w:t>żąda dokumentów.</w:t>
      </w:r>
    </w:p>
    <w:p w:rsidR="007979B4" w:rsidRPr="0022654D" w:rsidRDefault="007979B4" w:rsidP="009E1A56">
      <w:pPr>
        <w:spacing w:line="276" w:lineRule="auto"/>
        <w:jc w:val="both"/>
        <w:rPr>
          <w:b/>
        </w:rPr>
      </w:pPr>
    </w:p>
    <w:p w:rsidR="009E1A56" w:rsidRDefault="009E1A56" w:rsidP="00800A70">
      <w:pPr>
        <w:pStyle w:val="Akapitzlist"/>
        <w:numPr>
          <w:ilvl w:val="2"/>
          <w:numId w:val="6"/>
        </w:numPr>
        <w:tabs>
          <w:tab w:val="left" w:pos="1276"/>
          <w:tab w:val="left" w:pos="1560"/>
        </w:tabs>
        <w:spacing w:line="276" w:lineRule="auto"/>
        <w:ind w:hanging="513"/>
        <w:jc w:val="both"/>
        <w:rPr>
          <w:b/>
        </w:rPr>
      </w:pPr>
      <w:r w:rsidRPr="00532C28">
        <w:rPr>
          <w:b/>
        </w:rPr>
        <w:t>W zakresie warunku dotyczącego sytuacji ekonomicznej lub finansowej:</w:t>
      </w:r>
    </w:p>
    <w:p w:rsidR="009E1A56" w:rsidRPr="0022654D" w:rsidRDefault="009E1A56" w:rsidP="00800A70">
      <w:pPr>
        <w:pStyle w:val="Akapitzlist"/>
        <w:numPr>
          <w:ilvl w:val="3"/>
          <w:numId w:val="6"/>
        </w:numPr>
        <w:tabs>
          <w:tab w:val="left" w:pos="1276"/>
          <w:tab w:val="left" w:pos="1560"/>
        </w:tabs>
        <w:spacing w:line="276" w:lineRule="auto"/>
        <w:jc w:val="both"/>
        <w:rPr>
          <w:b/>
        </w:rPr>
      </w:pPr>
      <w:r>
        <w:rPr>
          <w:bCs/>
        </w:rPr>
        <w:t xml:space="preserve"> </w:t>
      </w:r>
      <w:r w:rsidRPr="0022654D">
        <w:rPr>
          <w:bCs/>
        </w:rPr>
        <w:t xml:space="preserve"> Zamawiający nie </w:t>
      </w:r>
      <w:r w:rsidR="00120317">
        <w:rPr>
          <w:bCs/>
        </w:rPr>
        <w:t>żąda dokumentów</w:t>
      </w:r>
      <w:r w:rsidRPr="0022654D">
        <w:rPr>
          <w:bCs/>
        </w:rPr>
        <w:t>.</w:t>
      </w:r>
    </w:p>
    <w:p w:rsidR="009E1A56" w:rsidRPr="0022654D" w:rsidRDefault="009E1A56" w:rsidP="009E1A56">
      <w:pPr>
        <w:spacing w:line="276" w:lineRule="auto"/>
        <w:jc w:val="both"/>
        <w:rPr>
          <w:b/>
        </w:rPr>
      </w:pPr>
    </w:p>
    <w:p w:rsidR="009E1A56" w:rsidRPr="009E1A56" w:rsidRDefault="009E1A56" w:rsidP="00800A70">
      <w:pPr>
        <w:pStyle w:val="Akapitzlist"/>
        <w:numPr>
          <w:ilvl w:val="2"/>
          <w:numId w:val="6"/>
        </w:numPr>
        <w:spacing w:line="276" w:lineRule="auto"/>
        <w:ind w:hanging="513"/>
        <w:jc w:val="both"/>
        <w:rPr>
          <w:b/>
        </w:rPr>
      </w:pPr>
      <w:r w:rsidRPr="009E1A56">
        <w:rPr>
          <w:b/>
        </w:rPr>
        <w:t>W zakresie warunku dotyczącego zdolności technicznej lub zawodowej:</w:t>
      </w:r>
    </w:p>
    <w:p w:rsidR="00120317" w:rsidRPr="0022654D" w:rsidRDefault="00120317" w:rsidP="00120317">
      <w:pPr>
        <w:pStyle w:val="Akapitzlist"/>
        <w:numPr>
          <w:ilvl w:val="3"/>
          <w:numId w:val="6"/>
        </w:numPr>
        <w:tabs>
          <w:tab w:val="left" w:pos="1276"/>
          <w:tab w:val="left" w:pos="1560"/>
        </w:tabs>
        <w:spacing w:line="276" w:lineRule="auto"/>
        <w:jc w:val="both"/>
        <w:rPr>
          <w:b/>
        </w:rPr>
      </w:pPr>
      <w:r w:rsidRPr="0022654D">
        <w:rPr>
          <w:bCs/>
        </w:rPr>
        <w:t xml:space="preserve">Zamawiający nie </w:t>
      </w:r>
      <w:r>
        <w:rPr>
          <w:bCs/>
        </w:rPr>
        <w:t>żąda dokumentów</w:t>
      </w:r>
      <w:r w:rsidRPr="0022654D">
        <w:rPr>
          <w:bCs/>
        </w:rPr>
        <w:t>.</w:t>
      </w:r>
    </w:p>
    <w:p w:rsidR="00120317" w:rsidRPr="0022654D" w:rsidRDefault="00120317" w:rsidP="00120317">
      <w:pPr>
        <w:spacing w:line="276" w:lineRule="auto"/>
        <w:jc w:val="both"/>
        <w:rPr>
          <w:b/>
        </w:rPr>
      </w:pPr>
    </w:p>
    <w:p w:rsidR="00684E97" w:rsidRPr="00D900DD" w:rsidRDefault="001D72CD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>
        <w:rPr>
          <w:bCs/>
        </w:rPr>
        <w:t>Wykonawca</w:t>
      </w:r>
      <w:r w:rsidR="00684E97" w:rsidRPr="00D900DD">
        <w:rPr>
          <w:bCs/>
        </w:rPr>
        <w:t xml:space="preserve"> nie jest zobowiązany do złożenia oświadczeń lub dokumentów potwierdzających spełnianie warunków udziału w postępowaniu lub brak podstaw wykluczenia, jeżeli Zamawiający posiada oświadczenia lub dokumenty dotyczą</w:t>
      </w:r>
      <w:r w:rsidR="00684E97">
        <w:rPr>
          <w:bCs/>
        </w:rPr>
        <w:t>ce tego W</w:t>
      </w:r>
      <w:r w:rsidR="00684E97" w:rsidRPr="00D900DD">
        <w:rPr>
          <w:bCs/>
        </w:rPr>
        <w:t xml:space="preserve">ykonawcy lub może je uzyskać za pomocą bezpłatnych i ogólnodostępnych baz danych, w szczególności rejestrów </w:t>
      </w:r>
      <w:proofErr w:type="spellStart"/>
      <w:r w:rsidR="00684E97" w:rsidRPr="00D900DD">
        <w:rPr>
          <w:bCs/>
        </w:rPr>
        <w:t>publicznych</w:t>
      </w:r>
      <w:proofErr w:type="spellEnd"/>
      <w:r w:rsidR="00684E97" w:rsidRPr="00D900DD">
        <w:rPr>
          <w:bCs/>
        </w:rPr>
        <w:t xml:space="preserve"> w rozumieniu ustawy </w:t>
      </w:r>
      <w:r w:rsidR="00684E97" w:rsidRPr="00D900DD">
        <w:t>z dnia 17 lutego 2005 r. o informatyzacji działalności podmiotów realizujących zadania publiczne (Dz. U. z 2014 r. poz. 1114 oraz z 2016 r. poz. 352).</w:t>
      </w:r>
    </w:p>
    <w:p w:rsidR="002E00C1" w:rsidRPr="00532C28" w:rsidRDefault="002E00C1" w:rsidP="00F77ACA">
      <w:pPr>
        <w:shd w:val="clear" w:color="auto" w:fill="FFFFFF"/>
        <w:spacing w:line="276" w:lineRule="auto"/>
        <w:rPr>
          <w:b/>
        </w:rPr>
      </w:pPr>
    </w:p>
    <w:p w:rsidR="00684E97" w:rsidRPr="007636A2" w:rsidRDefault="002033AC" w:rsidP="00800A70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:rsidR="002033AC" w:rsidRPr="00532C28" w:rsidRDefault="002033AC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532C28">
        <w:t>Post</w:t>
      </w:r>
      <w:r w:rsidRPr="00684E97">
        <w:rPr>
          <w:rFonts w:eastAsia="TimesNewRoman"/>
        </w:rPr>
        <w:t>ę</w:t>
      </w:r>
      <w:r w:rsidRPr="00532C28">
        <w:t>powanie o udzielenie zamówienia prowadzi si</w:t>
      </w:r>
      <w:r w:rsidRPr="00684E97">
        <w:rPr>
          <w:rFonts w:eastAsia="TimesNewRoman"/>
        </w:rPr>
        <w:t xml:space="preserve">ę </w:t>
      </w:r>
      <w:r w:rsidRPr="00532C28">
        <w:t>z zachowaniem formy pisemnej, w j</w:t>
      </w:r>
      <w:r w:rsidRPr="00684E97">
        <w:rPr>
          <w:rFonts w:eastAsia="TimesNewRoman"/>
        </w:rPr>
        <w:t>ę</w:t>
      </w:r>
      <w:r w:rsidRPr="00532C28">
        <w:t>zyku polskim.</w:t>
      </w:r>
    </w:p>
    <w:p w:rsidR="00B359C5" w:rsidRPr="00D900DD" w:rsidRDefault="00B359C5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Komunikacja między Zamawiającym a Wykonawcami odbywa się przy użyciu środków </w:t>
      </w:r>
      <w:proofErr w:type="spellStart"/>
      <w:r w:rsidRPr="00D900DD">
        <w:t>komunikacji</w:t>
      </w:r>
      <w:proofErr w:type="spellEnd"/>
      <w:r w:rsidRPr="00D900DD">
        <w:t xml:space="preserve"> elektronicznej w rozumieniu ustawy z dnia 18 lipca 2002 r. o świadczeniu usług drogą elektroniczną (Dz. U. z</w:t>
      </w:r>
      <w:r w:rsidR="002E00C1">
        <w:t xml:space="preserve"> 2013 r. poz. 1422 z </w:t>
      </w:r>
      <w:proofErr w:type="spellStart"/>
      <w:r w:rsidR="002E00C1">
        <w:t>późn</w:t>
      </w:r>
      <w:proofErr w:type="spellEnd"/>
      <w:r w:rsidR="002E00C1">
        <w:t>. zm.) lub</w:t>
      </w:r>
      <w:r w:rsidR="002E00C1" w:rsidRPr="002E00C1">
        <w:t xml:space="preserve"> </w:t>
      </w:r>
      <w:r w:rsidR="002E00C1" w:rsidRPr="00D900DD">
        <w:t>za pośrednictwem faksu</w:t>
      </w:r>
      <w:r w:rsidR="002E00C1">
        <w:t>.</w:t>
      </w:r>
    </w:p>
    <w:p w:rsidR="002033AC" w:rsidRPr="00684E97" w:rsidRDefault="00B359C5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strike/>
        </w:rPr>
      </w:pPr>
      <w:r w:rsidRPr="00D900DD">
        <w:t xml:space="preserve">Jeżeli </w:t>
      </w:r>
      <w:r w:rsidR="002033AC" w:rsidRPr="00D900DD">
        <w:t xml:space="preserve">Zamawiający lub Wykonawca przekazują oświadczenia, wnioski, zawiadomienia oraz informacje </w:t>
      </w:r>
      <w:r w:rsidRPr="00D900DD">
        <w:t xml:space="preserve">przy użyciu środków </w:t>
      </w:r>
      <w:proofErr w:type="spellStart"/>
      <w:r w:rsidRPr="00D900DD">
        <w:t>komunikacji</w:t>
      </w:r>
      <w:proofErr w:type="spellEnd"/>
      <w:r w:rsidRPr="00D900DD">
        <w:t xml:space="preserve"> elektronicznej</w:t>
      </w:r>
      <w:r w:rsidR="002E1B8C">
        <w:t xml:space="preserve"> lub</w:t>
      </w:r>
      <w:r w:rsidRPr="00D900DD">
        <w:t xml:space="preserve"> </w:t>
      </w:r>
      <w:r w:rsidR="002E1B8C" w:rsidRPr="00D900DD">
        <w:t>za pośrednictwem faksu</w:t>
      </w:r>
      <w:r w:rsidR="002E1B8C">
        <w:t>,</w:t>
      </w:r>
      <w:r w:rsidR="002E1B8C" w:rsidRPr="00D900DD">
        <w:t xml:space="preserve"> </w:t>
      </w:r>
      <w:r w:rsidRPr="00D900DD">
        <w:t>k</w:t>
      </w:r>
      <w:r w:rsidR="002033AC" w:rsidRPr="00D900DD">
        <w:t xml:space="preserve">ażda ze stron </w:t>
      </w:r>
      <w:r w:rsidRPr="00D900DD">
        <w:t xml:space="preserve">na żądanie drugiej strony </w:t>
      </w:r>
      <w:r w:rsidR="002033AC" w:rsidRPr="00684E97">
        <w:rPr>
          <w:u w:val="single"/>
        </w:rPr>
        <w:t>niezwłocznie potwierdz</w:t>
      </w:r>
      <w:r w:rsidRPr="00684E97">
        <w:rPr>
          <w:u w:val="single"/>
        </w:rPr>
        <w:t>a</w:t>
      </w:r>
      <w:r w:rsidR="002033AC" w:rsidRPr="00D900DD">
        <w:t xml:space="preserve"> </w:t>
      </w:r>
      <w:r w:rsidRPr="00D900DD">
        <w:t xml:space="preserve">fakt ich </w:t>
      </w:r>
      <w:r w:rsidR="002033AC" w:rsidRPr="00D900DD">
        <w:t>otrzymania.</w:t>
      </w:r>
    </w:p>
    <w:p w:rsidR="002033AC" w:rsidRPr="00D900DD" w:rsidRDefault="002033AC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W przypadku nie potwierdzenia ze strony Wykonawcy odbioru przesłanych informacji, Zamawiający uzna, że wiadomość dotarła do Wykonawcy po wydrukowaniu prawidłowego komunikatu poczty elektronicznej </w:t>
      </w:r>
      <w:r w:rsidR="002E1B8C">
        <w:t xml:space="preserve">lub raportu z faksu </w:t>
      </w:r>
      <w:r w:rsidRPr="00D900DD">
        <w:t>o dostarczeniu informacji.</w:t>
      </w:r>
    </w:p>
    <w:p w:rsidR="008A029C" w:rsidRPr="00D900DD" w:rsidRDefault="002033AC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Postępowanie prowadzi Biuro Zamówień Publicznych. Wszelką korespondencję należy przesyłać na adres e-mail: </w:t>
      </w:r>
      <w:hyperlink r:id="rId9" w:history="1">
        <w:r w:rsidRPr="00684E97">
          <w:rPr>
            <w:rStyle w:val="Hipercze"/>
            <w:color w:val="auto"/>
          </w:rPr>
          <w:t>bzp@krus.gov.pl</w:t>
        </w:r>
      </w:hyperlink>
      <w:r w:rsidRPr="00D900DD">
        <w:t xml:space="preserve"> lub pocztą</w:t>
      </w:r>
      <w:r w:rsidR="000E2C72" w:rsidRPr="00D900DD">
        <w:t xml:space="preserve"> na adres </w:t>
      </w:r>
      <w:r w:rsidR="008A029C" w:rsidRPr="00D900DD">
        <w:t xml:space="preserve">Al. Niepodległości 190, </w:t>
      </w:r>
      <w:r w:rsidR="008A029C" w:rsidRPr="00D900DD">
        <w:br/>
        <w:t>00-608 Warszawa.</w:t>
      </w:r>
      <w:r w:rsidRPr="00D900DD">
        <w:t xml:space="preserve"> </w:t>
      </w:r>
    </w:p>
    <w:p w:rsidR="002033AC" w:rsidRPr="00D900DD" w:rsidRDefault="002033AC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D900DD">
        <w:t xml:space="preserve">Uprawnionym ze strony Zamawiającego do porozumiewania się z Wykonawcami oraz udzielania wyjaśnień i informacji jest: </w:t>
      </w:r>
      <w:r w:rsidR="005F4270">
        <w:t xml:space="preserve">Biuro Zamówień Publicznych </w:t>
      </w:r>
      <w:r w:rsidR="00FC7DBB">
        <w:t>tel. (22) 592-6</w:t>
      </w:r>
      <w:r w:rsidR="005F4270">
        <w:t>4</w:t>
      </w:r>
      <w:r w:rsidR="00FC7DBB">
        <w:t>-</w:t>
      </w:r>
      <w:r w:rsidR="005F4270">
        <w:t>20</w:t>
      </w:r>
      <w:r w:rsidR="00FB0687" w:rsidRPr="00D900DD">
        <w:t xml:space="preserve"> oraz </w:t>
      </w:r>
      <w:r w:rsidR="008A029C" w:rsidRPr="00D900DD">
        <w:br/>
      </w:r>
      <w:proofErr w:type="spellStart"/>
      <w:r w:rsidR="005F4270">
        <w:t>fax</w:t>
      </w:r>
      <w:proofErr w:type="spellEnd"/>
      <w:r w:rsidR="005F4270">
        <w:t xml:space="preserve"> </w:t>
      </w:r>
      <w:r w:rsidR="00FB0687" w:rsidRPr="00D900DD">
        <w:t>(22) 592-6</w:t>
      </w:r>
      <w:r w:rsidR="005F4270">
        <w:t>6</w:t>
      </w:r>
      <w:r w:rsidR="00FB0687" w:rsidRPr="00D900DD">
        <w:t>-</w:t>
      </w:r>
      <w:r w:rsidR="005F4270">
        <w:t>6</w:t>
      </w:r>
      <w:r w:rsidR="00FC7DBB">
        <w:t>3</w:t>
      </w:r>
      <w:r w:rsidRPr="00D900DD">
        <w:t xml:space="preserve">, </w:t>
      </w:r>
      <w:r w:rsidRPr="00684E97">
        <w:rPr>
          <w:rStyle w:val="tabela1"/>
          <w:rFonts w:ascii="Times New Roman" w:hAnsi="Times New Roman" w:cs="Times New Roman"/>
          <w:color w:val="auto"/>
          <w:sz w:val="24"/>
          <w:szCs w:val="24"/>
        </w:rPr>
        <w:t>od poniedziałku do piątku w godz. 8:00 – 16:00.</w:t>
      </w:r>
    </w:p>
    <w:p w:rsidR="002033AC" w:rsidRDefault="002033AC" w:rsidP="00DB739B">
      <w:pPr>
        <w:pStyle w:val="Tekstpodstawowywcity"/>
        <w:ind w:firstLine="0"/>
      </w:pPr>
    </w:p>
    <w:p w:rsidR="00FA164E" w:rsidRDefault="00FA164E" w:rsidP="00DB739B">
      <w:pPr>
        <w:pStyle w:val="Tekstpodstawowywcity"/>
        <w:ind w:firstLine="0"/>
      </w:pPr>
    </w:p>
    <w:p w:rsidR="00FA164E" w:rsidRPr="00532C28" w:rsidRDefault="00FA164E" w:rsidP="00DB739B">
      <w:pPr>
        <w:pStyle w:val="Tekstpodstawowywcity"/>
        <w:ind w:firstLine="0"/>
      </w:pPr>
    </w:p>
    <w:p w:rsidR="00684E97" w:rsidRPr="007636A2" w:rsidRDefault="002033AC" w:rsidP="00800A70">
      <w:pPr>
        <w:numPr>
          <w:ilvl w:val="0"/>
          <w:numId w:val="6"/>
        </w:numPr>
        <w:spacing w:line="276" w:lineRule="auto"/>
        <w:ind w:left="360"/>
        <w:jc w:val="both"/>
        <w:rPr>
          <w:u w:val="single"/>
        </w:rPr>
      </w:pPr>
      <w:r w:rsidRPr="004C0574">
        <w:rPr>
          <w:b/>
          <w:bCs/>
          <w:u w:val="single"/>
        </w:rPr>
        <w:lastRenderedPageBreak/>
        <w:t>Wymagania dotyczące wadium</w:t>
      </w:r>
    </w:p>
    <w:p w:rsidR="002033AC" w:rsidRPr="000C7EA8" w:rsidRDefault="002033AC" w:rsidP="00433B84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  <w:rPr>
          <w:b/>
        </w:rPr>
      </w:pPr>
      <w:r w:rsidRPr="00532C28">
        <w:t>Wykonawca jest zobowiązany d</w:t>
      </w:r>
      <w:r w:rsidR="00F86D60" w:rsidRPr="00532C28">
        <w:t xml:space="preserve">o wniesienia </w:t>
      </w:r>
      <w:r w:rsidR="00152E9C" w:rsidRPr="00152E9C">
        <w:t xml:space="preserve">wadium w wysokości </w:t>
      </w:r>
      <w:r w:rsidR="00152E9C" w:rsidRPr="00FA164E">
        <w:rPr>
          <w:b/>
        </w:rPr>
        <w:t>10.000,00</w:t>
      </w:r>
      <w:r w:rsidR="00152E9C" w:rsidRPr="00152E9C">
        <w:t xml:space="preserve"> </w:t>
      </w:r>
      <w:r w:rsidR="00152E9C" w:rsidRPr="00152E9C">
        <w:rPr>
          <w:b/>
        </w:rPr>
        <w:t xml:space="preserve"> zł</w:t>
      </w:r>
      <w:r w:rsidR="007636A2" w:rsidRPr="007636A2">
        <w:t xml:space="preserve">  </w:t>
      </w:r>
      <w:r w:rsidR="00F86D60" w:rsidRPr="007636A2">
        <w:t>(słownie:</w:t>
      </w:r>
      <w:r w:rsidR="00CA2F83" w:rsidRPr="007636A2">
        <w:t xml:space="preserve"> </w:t>
      </w:r>
      <w:r w:rsidR="007E0B80">
        <w:t xml:space="preserve">dziesięć tysięcy </w:t>
      </w:r>
      <w:r w:rsidR="007636A2">
        <w:t xml:space="preserve"> </w:t>
      </w:r>
      <w:r w:rsidR="00CA2F83" w:rsidRPr="007636A2">
        <w:t xml:space="preserve"> złotych</w:t>
      </w:r>
      <w:r w:rsidR="00F86D60" w:rsidRPr="007636A2">
        <w:t>)</w:t>
      </w:r>
      <w:r w:rsidR="007636A2" w:rsidRPr="007636A2">
        <w:t>;</w:t>
      </w:r>
      <w:r w:rsidR="005F4270">
        <w:t xml:space="preserve"> </w:t>
      </w:r>
      <w:r w:rsidRPr="005F4270">
        <w:rPr>
          <w:u w:val="single"/>
        </w:rPr>
        <w:t>przed upływem terminu składania ofert</w:t>
      </w:r>
      <w:r w:rsidRPr="00532C28">
        <w:t>,</w:t>
      </w:r>
      <w:r w:rsidRPr="005F4270">
        <w:rPr>
          <w:b/>
          <w:bCs/>
        </w:rPr>
        <w:t xml:space="preserve"> </w:t>
      </w:r>
      <w:r w:rsidRPr="00532C28">
        <w:t xml:space="preserve">w jednej lub kilku z następujących form: pieniądzu, poręczeniach bankowych lub poręczeniach spółdzielczej kasy oszczędnościowo-kredytowej, z tym że poręczenie kasy jest zawsze poręczeniem pieniężnym, gwarancjach bankowych, gwarancjach ubezpieczeniowych, poręczeniach udzielanych przez podmioty, o których mowa w art. 6b ust. 5 </w:t>
      </w:r>
      <w:proofErr w:type="spellStart"/>
      <w:r w:rsidRPr="00532C28">
        <w:t>pkt</w:t>
      </w:r>
      <w:proofErr w:type="spellEnd"/>
      <w:r w:rsidRPr="00532C28">
        <w:t xml:space="preserve"> 2 ustawy z dnia 9 listopada 2000 r. o utworzeniu Polskiej Agencji Rozwoju Przedsiębiorczości </w:t>
      </w:r>
      <w:r w:rsidR="007E23C2" w:rsidRPr="00532C28">
        <w:t xml:space="preserve"> (</w:t>
      </w:r>
      <w:proofErr w:type="spellStart"/>
      <w:r w:rsidR="005E0D44" w:rsidRPr="00532C28">
        <w:t>j.t</w:t>
      </w:r>
      <w:proofErr w:type="spellEnd"/>
      <w:r w:rsidR="005E0D44" w:rsidRPr="00532C28">
        <w:t xml:space="preserve">. </w:t>
      </w:r>
      <w:proofErr w:type="spellStart"/>
      <w:r w:rsidR="005E0D44" w:rsidRPr="00532C28">
        <w:t>Dz.U</w:t>
      </w:r>
      <w:proofErr w:type="spellEnd"/>
      <w:r w:rsidR="005E0D44" w:rsidRPr="00532C28">
        <w:t>. 2014.</w:t>
      </w:r>
      <w:r w:rsidR="007E23C2" w:rsidRPr="00532C28">
        <w:t>1804 ze zm.</w:t>
      </w:r>
      <w:r w:rsidRPr="00532C28">
        <w:t xml:space="preserve">). Wadium w pieniądzu należy wpłacić na rachunek bankowy  Zamawiającego: </w:t>
      </w:r>
      <w:r w:rsidRPr="005F4270">
        <w:rPr>
          <w:b/>
          <w:bCs/>
        </w:rPr>
        <w:t xml:space="preserve">27 1130 1017 0019 9015 9220 0003 </w:t>
      </w:r>
      <w:r w:rsidRPr="00532C28">
        <w:t xml:space="preserve">z adnotacją </w:t>
      </w:r>
      <w:r w:rsidRPr="000C7EA8">
        <w:rPr>
          <w:b/>
          <w:i/>
        </w:rPr>
        <w:t>„</w:t>
      </w:r>
      <w:r w:rsidR="00BF5CB5" w:rsidRPr="000C7EA8">
        <w:rPr>
          <w:b/>
          <w:i/>
        </w:rPr>
        <w:t xml:space="preserve">Wadium na </w:t>
      </w:r>
      <w:r w:rsidR="0052614A">
        <w:rPr>
          <w:b/>
          <w:i/>
        </w:rPr>
        <w:t xml:space="preserve">usługi </w:t>
      </w:r>
      <w:proofErr w:type="spellStart"/>
      <w:r w:rsidR="0052614A">
        <w:rPr>
          <w:b/>
          <w:i/>
        </w:rPr>
        <w:t>AT</w:t>
      </w:r>
      <w:r w:rsidR="007E0B80">
        <w:rPr>
          <w:b/>
          <w:i/>
        </w:rPr>
        <w:t>i</w:t>
      </w:r>
      <w:r w:rsidR="0052614A">
        <w:rPr>
          <w:b/>
          <w:i/>
        </w:rPr>
        <w:t>K</w:t>
      </w:r>
      <w:proofErr w:type="spellEnd"/>
      <w:r w:rsidR="0052614A">
        <w:rPr>
          <w:b/>
          <w:i/>
        </w:rPr>
        <w:t xml:space="preserve"> </w:t>
      </w:r>
      <w:r w:rsidR="007636A2" w:rsidRPr="000C7EA8">
        <w:rPr>
          <w:b/>
          <w:i/>
        </w:rPr>
        <w:t>oprogramowania</w:t>
      </w:r>
      <w:r w:rsidR="000C7EA8" w:rsidRPr="000C7EA8">
        <w:rPr>
          <w:b/>
          <w:i/>
        </w:rPr>
        <w:t xml:space="preserve"> IBM"</w:t>
      </w:r>
      <w:r w:rsidR="00F86D60" w:rsidRPr="000C7EA8">
        <w:rPr>
          <w:b/>
          <w:i/>
        </w:rPr>
        <w:t xml:space="preserve">. 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W przypadku wadium wnoszonego w innych formach niż pieniądz, należy; oryginał dokumentu umieścić w odrębnej kopercie opatrzonej dopiskiem „WADIUM” i złożyć wraz z ofertą, natomiast kserokopię poświadczoną za zgodność z oryginałem dołączyć do oferty.</w:t>
      </w:r>
    </w:p>
    <w:p w:rsidR="00497AD1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W przypadku wnoszenia wadium w formie gwarancji ubezpieczeniowej lub bankowej, gwarancja </w:t>
      </w:r>
      <w:r w:rsidR="00497AD1" w:rsidRPr="00532C28">
        <w:t>musi:</w:t>
      </w:r>
    </w:p>
    <w:p w:rsidR="00497AD1" w:rsidRPr="00532C28" w:rsidRDefault="002E1B8C" w:rsidP="00800A70">
      <w:pPr>
        <w:pStyle w:val="Tekstpodstawowywcity"/>
        <w:numPr>
          <w:ilvl w:val="2"/>
          <w:numId w:val="6"/>
        </w:numPr>
        <w:spacing w:line="276" w:lineRule="auto"/>
        <w:ind w:hanging="513"/>
      </w:pPr>
      <w:r>
        <w:t>o</w:t>
      </w:r>
      <w:r w:rsidR="00497AD1" w:rsidRPr="00532C28">
        <w:t>bejmować cały okres związania ofertą;</w:t>
      </w:r>
    </w:p>
    <w:p w:rsidR="00497AD1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hanging="513"/>
      </w:pPr>
      <w:r w:rsidRPr="00532C28">
        <w:t xml:space="preserve">być </w:t>
      </w:r>
      <w:r w:rsidR="00497AD1" w:rsidRPr="00532C28">
        <w:t>samoistna, nieodwołalna, bezwarunkowa i płatna na</w:t>
      </w:r>
      <w:r w:rsidR="007636A2">
        <w:t xml:space="preserve"> pierwsze żądanie</w:t>
      </w:r>
      <w:r w:rsidR="00497AD1" w:rsidRPr="00532C28">
        <w:t>;</w:t>
      </w:r>
    </w:p>
    <w:p w:rsidR="00F47E21" w:rsidRPr="00532C28" w:rsidRDefault="00497AD1" w:rsidP="00800A70">
      <w:pPr>
        <w:pStyle w:val="Tekstpodstawowywcity"/>
        <w:numPr>
          <w:ilvl w:val="2"/>
          <w:numId w:val="6"/>
        </w:numPr>
        <w:spacing w:line="276" w:lineRule="auto"/>
        <w:ind w:hanging="513"/>
      </w:pPr>
      <w:r w:rsidRPr="00532C28">
        <w:t xml:space="preserve">zawierać </w:t>
      </w:r>
      <w:r w:rsidR="00F47E21" w:rsidRPr="00532C28">
        <w:t xml:space="preserve">wszystkie przypadki utraty wadium, o których mowa w </w:t>
      </w:r>
      <w:proofErr w:type="spellStart"/>
      <w:r w:rsidR="00F47E21" w:rsidRPr="00532C28">
        <w:t>pkt</w:t>
      </w:r>
      <w:proofErr w:type="spellEnd"/>
      <w:r w:rsidR="00F47E21" w:rsidRPr="00532C28">
        <w:t xml:space="preserve"> </w:t>
      </w:r>
      <w:r w:rsidR="004C0574">
        <w:t>7.</w:t>
      </w:r>
      <w:r w:rsidR="002E1B8C">
        <w:t xml:space="preserve">4 i </w:t>
      </w:r>
      <w:r w:rsidR="004C0574">
        <w:t>7.</w:t>
      </w:r>
      <w:r w:rsidR="002E1B8C">
        <w:t>5</w:t>
      </w:r>
      <w:r w:rsidR="00F47E21" w:rsidRPr="00532C28">
        <w:t>;</w:t>
      </w:r>
    </w:p>
    <w:p w:rsidR="002033AC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hanging="513"/>
      </w:pPr>
      <w:r w:rsidRPr="00532C28">
        <w:t>podpisana przez upoważnionego przedstawiciela Gwaranta.</w:t>
      </w:r>
    </w:p>
    <w:p w:rsidR="002033AC" w:rsidRPr="004C0574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4C0574">
        <w:t>Zamawiający zatrzymuje wadium wraz z odsetkami, jeżeli Wykonawca w odpowiedzi na wezwanie, o którym mowa w art. 26 ust. 3</w:t>
      </w:r>
      <w:r w:rsidR="00DE6AE5" w:rsidRPr="004C0574">
        <w:t xml:space="preserve"> i 3a</w:t>
      </w:r>
      <w:r w:rsidR="00F5363E" w:rsidRPr="004C0574">
        <w:t xml:space="preserve"> ustawy </w:t>
      </w:r>
      <w:proofErr w:type="spellStart"/>
      <w:r w:rsidR="00F5363E" w:rsidRPr="004C0574">
        <w:t>Pzp</w:t>
      </w:r>
      <w:proofErr w:type="spellEnd"/>
      <w:r w:rsidRPr="004C0574">
        <w:t>, z przyczyn leżących po jego stronie, nie złożył oświadczeń</w:t>
      </w:r>
      <w:r w:rsidR="00DE6AE5" w:rsidRPr="004C0574">
        <w:t xml:space="preserve"> lub dokum</w:t>
      </w:r>
      <w:r w:rsidR="00FE47B3" w:rsidRPr="004C0574">
        <w:t>en</w:t>
      </w:r>
      <w:r w:rsidR="00DE6AE5" w:rsidRPr="004C0574">
        <w:t>tów</w:t>
      </w:r>
      <w:r w:rsidRPr="004C0574">
        <w:t>,</w:t>
      </w:r>
      <w:r w:rsidR="00DE6AE5" w:rsidRPr="004C0574">
        <w:t xml:space="preserve"> potwierdzających okoliczności,</w:t>
      </w:r>
      <w:r w:rsidRPr="004C0574">
        <w:t xml:space="preserve"> o których mowa w art. 25</w:t>
      </w:r>
      <w:r w:rsidR="00B85219" w:rsidRPr="004C0574">
        <w:t xml:space="preserve"> </w:t>
      </w:r>
      <w:r w:rsidRPr="004C0574">
        <w:t xml:space="preserve">ust. 1, </w:t>
      </w:r>
      <w:r w:rsidR="00B47E7A" w:rsidRPr="004C0574">
        <w:t xml:space="preserve">oświadczenia, o których mowa </w:t>
      </w:r>
      <w:r w:rsidR="00146FE5" w:rsidRPr="004C0574">
        <w:t xml:space="preserve">w art. 25a ust. 1, </w:t>
      </w:r>
      <w:r w:rsidRPr="004C0574">
        <w:t>pełnomocnictw</w:t>
      </w:r>
      <w:r w:rsidR="00DE6AE5" w:rsidRPr="004C0574">
        <w:t xml:space="preserve"> </w:t>
      </w:r>
      <w:r w:rsidRPr="004C0574">
        <w:t xml:space="preserve">lub nie wyraził zgody na poprawienie omyłki, o której mowa w art. 87 ust. 2 </w:t>
      </w:r>
      <w:proofErr w:type="spellStart"/>
      <w:r w:rsidRPr="004C0574">
        <w:t>pkt</w:t>
      </w:r>
      <w:proofErr w:type="spellEnd"/>
      <w:r w:rsidRPr="004C0574">
        <w:t xml:space="preserve"> 3, co powodowało brak możliwości wybrania oferty złożonej przez Wykonawcę jako najkorzystniejszej.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Zamawiający zatrzymuje wadium wraz z odsetkami w przypadku, gdy Wykonawca, którego oferta została wybrana:</w:t>
      </w:r>
    </w:p>
    <w:p w:rsidR="00F77ACA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276" w:hanging="709"/>
      </w:pPr>
      <w:r w:rsidRPr="00532C28">
        <w:t>odmówił podpisania umowy w sprawie zamówienia publicznego na warunkach określonych w ofercie,</w:t>
      </w:r>
    </w:p>
    <w:p w:rsidR="00F77ACA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276" w:hanging="709"/>
      </w:pPr>
      <w:r w:rsidRPr="00532C28">
        <w:t>nie wniósł wymaganego zabezpieczenia należytego wykonania umowy,</w:t>
      </w:r>
    </w:p>
    <w:p w:rsidR="005E0D44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276" w:hanging="709"/>
      </w:pPr>
      <w:r w:rsidRPr="00532C28">
        <w:t>zawarcie umowy w sprawie zamówienia publicznego stało się niemożliwe z przyczyn leżących po stronie Wykonawcy.</w:t>
      </w:r>
    </w:p>
    <w:p w:rsidR="002033AC" w:rsidRPr="00532C28" w:rsidRDefault="002033AC" w:rsidP="00F77ACA">
      <w:pPr>
        <w:spacing w:line="276" w:lineRule="auto"/>
      </w:pPr>
    </w:p>
    <w:p w:rsidR="004C0574" w:rsidRPr="007636A2" w:rsidRDefault="002033AC" w:rsidP="00800A70">
      <w:pPr>
        <w:numPr>
          <w:ilvl w:val="0"/>
          <w:numId w:val="6"/>
        </w:numPr>
        <w:spacing w:line="276" w:lineRule="auto"/>
        <w:ind w:left="360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Termin związania ofertą</w:t>
      </w:r>
    </w:p>
    <w:p w:rsidR="002033AC" w:rsidRPr="00532C28" w:rsidRDefault="002033AC" w:rsidP="00F77ACA">
      <w:pPr>
        <w:tabs>
          <w:tab w:val="num" w:pos="0"/>
        </w:tabs>
        <w:spacing w:line="276" w:lineRule="auto"/>
      </w:pPr>
      <w:r w:rsidRPr="00532C28">
        <w:t xml:space="preserve">Termin związania ofertą wynosi </w:t>
      </w:r>
      <w:r w:rsidR="005F4270">
        <w:rPr>
          <w:b/>
          <w:bCs/>
        </w:rPr>
        <w:t>3</w:t>
      </w:r>
      <w:r w:rsidRPr="00532C28">
        <w:rPr>
          <w:b/>
          <w:bCs/>
        </w:rPr>
        <w:t>0 dni</w:t>
      </w:r>
      <w:r w:rsidRPr="00532C28">
        <w:t>.</w:t>
      </w:r>
    </w:p>
    <w:p w:rsidR="002033AC" w:rsidRPr="00532C28" w:rsidRDefault="002033AC" w:rsidP="00F77ACA">
      <w:pPr>
        <w:pStyle w:val="Tekstpodstawowywcity"/>
        <w:spacing w:line="276" w:lineRule="auto"/>
        <w:ind w:firstLine="0"/>
      </w:pPr>
      <w:r w:rsidRPr="00532C28">
        <w:t>Bieg terminu związania ofertą rozpoczyna się wraz z upływem terminu składania ofert.</w:t>
      </w:r>
    </w:p>
    <w:p w:rsidR="007979B4" w:rsidRPr="00532C28" w:rsidRDefault="007979B4" w:rsidP="00F77ACA">
      <w:pPr>
        <w:pStyle w:val="Tekstpodstawowywcity"/>
        <w:spacing w:line="276" w:lineRule="auto"/>
        <w:ind w:firstLine="0"/>
      </w:pPr>
    </w:p>
    <w:p w:rsidR="0047357E" w:rsidRPr="007636A2" w:rsidRDefault="002033AC" w:rsidP="00800A70">
      <w:pPr>
        <w:numPr>
          <w:ilvl w:val="0"/>
          <w:numId w:val="6"/>
        </w:numPr>
        <w:spacing w:line="276" w:lineRule="auto"/>
        <w:ind w:left="360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Opis sposobu przygotowywania ofert</w:t>
      </w:r>
    </w:p>
    <w:p w:rsidR="00384AB5" w:rsidRDefault="00684E97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684E97">
        <w:rPr>
          <w:b/>
        </w:rPr>
        <w:t xml:space="preserve"> </w:t>
      </w:r>
      <w:r w:rsidRPr="0047357E">
        <w:t>Ofertę należy złożyć na</w:t>
      </w:r>
      <w:r w:rsidRPr="00684E97">
        <w:rPr>
          <w:b/>
        </w:rPr>
        <w:t xml:space="preserve"> </w:t>
      </w:r>
      <w:r w:rsidR="00384AB5">
        <w:t>F</w:t>
      </w:r>
      <w:r w:rsidR="00384AB5" w:rsidRPr="00FE0160">
        <w:t>ormularz</w:t>
      </w:r>
      <w:r>
        <w:t>u</w:t>
      </w:r>
      <w:r w:rsidR="00384AB5" w:rsidRPr="00FE0160">
        <w:t xml:space="preserve"> </w:t>
      </w:r>
      <w:r w:rsidR="00384AB5">
        <w:t>o</w:t>
      </w:r>
      <w:r w:rsidR="00384AB5" w:rsidRPr="00FE0160">
        <w:t xml:space="preserve">ferty </w:t>
      </w:r>
      <w:r>
        <w:t xml:space="preserve">wypełnionym </w:t>
      </w:r>
      <w:r w:rsidR="00384AB5">
        <w:t>wg</w:t>
      </w:r>
      <w:r w:rsidR="00384AB5" w:rsidRPr="00FE0160">
        <w:t xml:space="preserve"> wzoru </w:t>
      </w:r>
      <w:r w:rsidR="00384AB5">
        <w:t>zawartego</w:t>
      </w:r>
      <w:r w:rsidR="00384AB5" w:rsidRPr="00FE0160">
        <w:t xml:space="preserve"> w SIWZ, </w:t>
      </w:r>
      <w:r w:rsidR="00921EC8">
        <w:rPr>
          <w:i/>
          <w:iCs/>
        </w:rPr>
        <w:t>Rozdział I</w:t>
      </w:r>
      <w:r w:rsidR="000C7EA8">
        <w:rPr>
          <w:i/>
          <w:iCs/>
        </w:rPr>
        <w:t>II</w:t>
      </w:r>
      <w:r w:rsidR="00384AB5" w:rsidRPr="00FE0160">
        <w:t xml:space="preserve"> – Formularz</w:t>
      </w:r>
      <w:r w:rsidR="00384AB5">
        <w:t xml:space="preserve"> oferty i Załączniki do SIWZ</w:t>
      </w:r>
      <w:r w:rsidR="00384AB5" w:rsidRPr="009C08D5">
        <w:t>,</w:t>
      </w:r>
    </w:p>
    <w:p w:rsidR="00384AB5" w:rsidRPr="009E1A56" w:rsidRDefault="00684E97" w:rsidP="00800A70">
      <w:pPr>
        <w:pStyle w:val="Akapitzlist"/>
        <w:numPr>
          <w:ilvl w:val="1"/>
          <w:numId w:val="6"/>
        </w:numPr>
        <w:spacing w:line="276" w:lineRule="auto"/>
        <w:ind w:left="567" w:hanging="567"/>
        <w:jc w:val="both"/>
      </w:pPr>
      <w:r w:rsidRPr="009E1A56">
        <w:t xml:space="preserve">Do oferty należy dołączyć </w:t>
      </w:r>
      <w:r w:rsidR="00384AB5" w:rsidRPr="009E1A56">
        <w:t>pełnomocnictwo /upoważnienie/ do reprezentowania Wykonawcy w niniejszym postępowaniu, o ile oferta została podpisana przez osoby nie umocowane do tych czynności w dokumentach rejestracyjnych firmy (oryginał lub kopia poświadczona za zgodność z oryginałem przez notariusza) [</w:t>
      </w:r>
      <w:r w:rsidR="00226DAB" w:rsidRPr="009E1A56">
        <w:t xml:space="preserve">pełnomocnictwo jest wymagane </w:t>
      </w:r>
      <w:r w:rsidR="00384AB5" w:rsidRPr="009E1A56">
        <w:t xml:space="preserve">również, gdy ofertę składają podmioty występujące wspólnie (konsorcjum), a oferta nie jest podpisana przez wszystkich członków konsorcjum]. </w:t>
      </w:r>
    </w:p>
    <w:p w:rsidR="000C7EA8" w:rsidRPr="000C7EA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9E1A56">
        <w:lastRenderedPageBreak/>
        <w:t xml:space="preserve">Zamawiający </w:t>
      </w:r>
      <w:r w:rsidR="00A24971">
        <w:t xml:space="preserve">nie </w:t>
      </w:r>
      <w:r w:rsidR="00F77ACA" w:rsidRPr="009E1A56">
        <w:t>dopuszcza składani</w:t>
      </w:r>
      <w:r w:rsidR="00A24971">
        <w:t>a</w:t>
      </w:r>
      <w:r w:rsidRPr="009E1A56">
        <w:t xml:space="preserve"> ofert częściowych</w:t>
      </w:r>
      <w:r w:rsidR="0091397E" w:rsidRPr="000C7EA8">
        <w:rPr>
          <w:i/>
        </w:rPr>
        <w:t xml:space="preserve">. 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Zamawiający nie dopuszcza składania ofert wariantowych.</w:t>
      </w:r>
    </w:p>
    <w:p w:rsidR="002033AC" w:rsidRPr="00532C28" w:rsidRDefault="00F5363E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  <w:rPr>
          <w:b/>
          <w:bCs/>
        </w:rPr>
      </w:pPr>
      <w:r w:rsidRPr="00532C28">
        <w:t>Zamawiający nie ujawnia i</w:t>
      </w:r>
      <w:r w:rsidR="003F5E7C" w:rsidRPr="00532C28">
        <w:t>nformacji stanowiących tajemnicę</w:t>
      </w:r>
      <w:r w:rsidRPr="00532C28">
        <w:t xml:space="preserve"> przedsiębiorstwa w </w:t>
      </w:r>
      <w:r w:rsidR="003F5E7C" w:rsidRPr="00532C28">
        <w:t>rozumieniu przepisów o zwalczaniu nieuczciwej konkurencji, jeżeli Wykonawca, nie później niż w terminie składania ofert, zastrzegł, że nie mogą być one udostępniane oraz wykazał, iż zastrzeżo</w:t>
      </w:r>
      <w:r w:rsidR="00226DAB">
        <w:t>ne informacje stanowią tajemnicę</w:t>
      </w:r>
      <w:r w:rsidR="003F5E7C" w:rsidRPr="00532C28">
        <w:t xml:space="preserve"> przedsiębiorstwa.</w:t>
      </w:r>
      <w:r w:rsidR="00BF5C03">
        <w:t xml:space="preserve"> </w:t>
      </w:r>
      <w:r w:rsidR="002033AC" w:rsidRPr="00532C28">
        <w:rPr>
          <w:b/>
          <w:bCs/>
        </w:rPr>
        <w:t xml:space="preserve">Informacje </w:t>
      </w:r>
      <w:r w:rsidR="003F5E7C" w:rsidRPr="00532C28">
        <w:rPr>
          <w:b/>
          <w:bCs/>
        </w:rPr>
        <w:t>zastrzeżone</w:t>
      </w:r>
      <w:r w:rsidR="00BF5C03">
        <w:rPr>
          <w:b/>
          <w:bCs/>
        </w:rPr>
        <w:t xml:space="preserve"> </w:t>
      </w:r>
      <w:r w:rsidR="002033AC" w:rsidRPr="00532C28">
        <w:rPr>
          <w:b/>
          <w:bCs/>
        </w:rPr>
        <w:t xml:space="preserve">powinny być jednoznacznie oznaczone. 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Oferta musi być sporządzona w języku polskim na maszynie, komputerze lub czytelną inną techniką w sposób zapewniający jej czytelność i podpisana przez osobę </w:t>
      </w:r>
      <w:r w:rsidR="00661C66">
        <w:t>upoważnioną do reprezentowania W</w:t>
      </w:r>
      <w:r w:rsidRPr="00532C28">
        <w:t>ykonawcy.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Oferta musi być podpisana</w:t>
      </w:r>
      <w:r w:rsidR="003F5E7C" w:rsidRPr="00532C28">
        <w:t xml:space="preserve"> przez osobę lub osoby upoważnione do reprezentowania Wykonawcy w sposób pozwalający na ich identyfikację (czytelny podpis lub imienna pieczątka)</w:t>
      </w:r>
      <w:r w:rsidRPr="00532C28">
        <w:t xml:space="preserve">. </w:t>
      </w:r>
      <w:r w:rsidR="003F5E7C" w:rsidRPr="00532C28">
        <w:t>Zaleca się, aby w</w:t>
      </w:r>
      <w:r w:rsidRPr="00532C28">
        <w:t>szystkie strony by</w:t>
      </w:r>
      <w:r w:rsidR="003F5E7C" w:rsidRPr="00532C28">
        <w:t>ły</w:t>
      </w:r>
      <w:r w:rsidRPr="00532C28">
        <w:t xml:space="preserve"> parafowane przez osobę lub osoby upoważnione do reprezentowania Wykonawcy.</w:t>
      </w:r>
    </w:p>
    <w:p w:rsidR="003F5E7C" w:rsidRPr="00532C28" w:rsidRDefault="003F5E7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Ewentualne poprawki w ofercie powinny być naniesione czytelnie oraz opatrzone podpisem i pieczątką osoby upoważnionej do reprezentowania firmy.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Dokumenty sporządzone w języku obcym są składane wraz z tłumaczeniem na język polski.</w:t>
      </w:r>
    </w:p>
    <w:p w:rsidR="0062061C" w:rsidRPr="00683A5D" w:rsidRDefault="0062061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683A5D">
        <w:t>Oświadczenia</w:t>
      </w:r>
      <w:r w:rsidR="002D6019" w:rsidRPr="00683A5D">
        <w:t xml:space="preserve"> </w:t>
      </w:r>
      <w:r w:rsidR="00661C66" w:rsidRPr="00683A5D">
        <w:t>dotyczące W</w:t>
      </w:r>
      <w:r w:rsidRPr="00683A5D">
        <w:t>ykonawcy i innych podmiotów, na których zd</w:t>
      </w:r>
      <w:r w:rsidR="00661C66" w:rsidRPr="00683A5D">
        <w:t>olnościach lub sytuacji polega W</w:t>
      </w:r>
      <w:r w:rsidRPr="00683A5D">
        <w:t>ykonawca na zasadac</w:t>
      </w:r>
      <w:r w:rsidR="002D6019" w:rsidRPr="00683A5D">
        <w:t>h określonych w art. 22a ustawy</w:t>
      </w:r>
      <w:r w:rsidRPr="00683A5D">
        <w:t xml:space="preserve">, składane są w oryginale. </w:t>
      </w:r>
    </w:p>
    <w:p w:rsidR="00683A5D" w:rsidRDefault="0062061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683A5D">
        <w:t xml:space="preserve">Dokumenty, inne niż oświadczenia, o których mowa w </w:t>
      </w:r>
      <w:proofErr w:type="spellStart"/>
      <w:r w:rsidRPr="00683A5D">
        <w:t>pkt</w:t>
      </w:r>
      <w:proofErr w:type="spellEnd"/>
      <w:r w:rsidRPr="00683A5D">
        <w:t xml:space="preserve"> </w:t>
      </w:r>
      <w:r w:rsidR="002D6019" w:rsidRPr="00683A5D">
        <w:t>9</w:t>
      </w:r>
      <w:r w:rsidR="00E075F1">
        <w:t>.1</w:t>
      </w:r>
      <w:r w:rsidR="00A24971">
        <w:t>1</w:t>
      </w:r>
      <w:r w:rsidR="00E075F1">
        <w:t>.</w:t>
      </w:r>
      <w:r w:rsidR="00A672A1" w:rsidRPr="00683A5D">
        <w:t>, składane są w oryginale lub ko</w:t>
      </w:r>
      <w:r w:rsidRPr="00683A5D">
        <w:t xml:space="preserve">pii poświadczonej za zgodność z oryginałem. </w:t>
      </w:r>
    </w:p>
    <w:p w:rsidR="0062061C" w:rsidRPr="009E1A56" w:rsidRDefault="005D3373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683A5D">
        <w:t xml:space="preserve">Poświadczenia </w:t>
      </w:r>
      <w:r w:rsidR="00683A5D">
        <w:t xml:space="preserve">dokumentów </w:t>
      </w:r>
      <w:r w:rsidRPr="00683A5D">
        <w:t>za zgodność z oryginałem dokonuje odpowiednio Wykonawca, , Wykonawcy wspólnie ubiegający się o udzielenie zamówie</w:t>
      </w:r>
      <w:r w:rsidR="002D6019" w:rsidRPr="00683A5D">
        <w:t>nia publicznego</w:t>
      </w:r>
      <w:r w:rsidRPr="00683A5D">
        <w:t>, w zakresie dokumentów</w:t>
      </w:r>
      <w:r w:rsidR="00C6029E" w:rsidRPr="00683A5D">
        <w:t xml:space="preserve">, które każdego </w:t>
      </w:r>
      <w:r w:rsidR="00C6029E" w:rsidRPr="009E1A56">
        <w:t>z nich dotyczą:</w:t>
      </w:r>
    </w:p>
    <w:p w:rsidR="002033AC" w:rsidRPr="009E1A56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 w:rsidRPr="009E1A56">
        <w:t>poświadczenie za zgodność z oryginałem winno być sporządzone w sposób umożliwiający identyfikację podpisu (np. wraz z imienną pieczątką osoby poświadczającej kopię doku</w:t>
      </w:r>
      <w:r w:rsidR="00683A5D" w:rsidRPr="009E1A56">
        <w:t>mentu za zgodność z oryginałem);</w:t>
      </w:r>
    </w:p>
    <w:p w:rsidR="00683A5D" w:rsidRPr="009E1A56" w:rsidRDefault="00683A5D" w:rsidP="00800A70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 w:rsidRPr="009E1A56">
        <w:t>poświadczenie za zgodność z oryginałem następuje w formie pisemnej;</w:t>
      </w:r>
    </w:p>
    <w:p w:rsidR="002033AC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 w:rsidRPr="009E1A56">
        <w:t>w przypadku poświadczenia za zgodność z oryginałem dokumentów przez osobę/y, której/</w:t>
      </w:r>
      <w:proofErr w:type="spellStart"/>
      <w:r w:rsidRPr="009E1A56">
        <w:t>ych</w:t>
      </w:r>
      <w:proofErr w:type="spellEnd"/>
      <w:r w:rsidRPr="009E1A56">
        <w:t xml:space="preserve"> upoważnienie do reprezentacji nie wynika z dokumentu rejestracyjnego Wykonawcy, należy do oferty dołączyć oryginał stosownego pełnomocnictwa lub jego kserokopię, poświadczoną przez notariusza,</w:t>
      </w:r>
      <w:r w:rsidR="00192676">
        <w:t xml:space="preserve"> </w:t>
      </w:r>
    </w:p>
    <w:p w:rsidR="00A24971" w:rsidRPr="009E1A56" w:rsidRDefault="00A24971" w:rsidP="00A24971">
      <w:pPr>
        <w:pStyle w:val="Tekstpodstawowywcity"/>
        <w:numPr>
          <w:ilvl w:val="2"/>
          <w:numId w:val="6"/>
        </w:numPr>
        <w:spacing w:line="276" w:lineRule="auto"/>
        <w:ind w:left="1418" w:hanging="851"/>
      </w:pPr>
      <w:r>
        <w:t xml:space="preserve">pełnomocnictwo do reprezentowania Wykonawców wspólnie ubiegających się o udzielenie zamówienia winno być złożone w formie oryginału lub kopii poświadczonej za zgodność z oryginałem przez notariusza. </w:t>
      </w:r>
    </w:p>
    <w:p w:rsidR="00FA164E" w:rsidRDefault="00FA164E">
      <w:pPr>
        <w:pStyle w:val="Tekstpodstawowywcity"/>
        <w:spacing w:line="276" w:lineRule="auto"/>
        <w:ind w:left="1418" w:firstLine="0"/>
      </w:pPr>
    </w:p>
    <w:p w:rsidR="002033AC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Wykonawca ponosi wszelkie koszty związane z przygotowaniem i złożeniem oferty.</w:t>
      </w:r>
    </w:p>
    <w:p w:rsidR="00191048" w:rsidRPr="00532C28" w:rsidRDefault="00191048" w:rsidP="009E1A56">
      <w:pPr>
        <w:pStyle w:val="Tekstpodstawowywcity"/>
        <w:spacing w:line="276" w:lineRule="auto"/>
        <w:ind w:firstLine="0"/>
      </w:pPr>
    </w:p>
    <w:p w:rsidR="0030284D" w:rsidRPr="007636A2" w:rsidRDefault="002033AC" w:rsidP="00800A70">
      <w:pPr>
        <w:numPr>
          <w:ilvl w:val="0"/>
          <w:numId w:val="6"/>
        </w:numPr>
        <w:spacing w:line="276" w:lineRule="auto"/>
        <w:ind w:left="360"/>
        <w:jc w:val="both"/>
        <w:rPr>
          <w:u w:val="single"/>
        </w:rPr>
      </w:pPr>
      <w:r w:rsidRPr="0030284D">
        <w:rPr>
          <w:b/>
          <w:bCs/>
          <w:u w:val="single"/>
        </w:rPr>
        <w:t>Miejsce oraz termin składania i otwarcia ofert</w:t>
      </w:r>
    </w:p>
    <w:p w:rsidR="002033AC" w:rsidRPr="00532C28" w:rsidRDefault="002033AC" w:rsidP="007979B4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Ofertę należy złożyć w siedzibie Zamawiającego</w:t>
      </w:r>
      <w:r w:rsidR="000E2C72" w:rsidRPr="00532C28">
        <w:t xml:space="preserve"> na adres</w:t>
      </w:r>
      <w:r w:rsidR="00CA2F83" w:rsidRPr="00532C28">
        <w:t>:</w:t>
      </w:r>
      <w:r w:rsidR="000E2C72" w:rsidRPr="00532C28">
        <w:t xml:space="preserve"> </w:t>
      </w:r>
      <w:r w:rsidR="00CA2F83" w:rsidRPr="00532C28">
        <w:t xml:space="preserve">Al. Niepodległości 190, </w:t>
      </w:r>
      <w:r w:rsidR="00CA2F83" w:rsidRPr="00532C28">
        <w:br/>
        <w:t xml:space="preserve">00-608 Warszawa, </w:t>
      </w:r>
      <w:r w:rsidRPr="00532C28">
        <w:t xml:space="preserve"> pok. 101 – kancelaria lub drogą pocztową w terminie do dnia </w:t>
      </w:r>
      <w:r w:rsidR="00271CE1" w:rsidRPr="00271CE1">
        <w:rPr>
          <w:b/>
        </w:rPr>
        <w:t>28.06.</w:t>
      </w:r>
      <w:r w:rsidR="00433B84">
        <w:rPr>
          <w:b/>
          <w:bCs/>
        </w:rPr>
        <w:t>201</w:t>
      </w:r>
      <w:r w:rsidR="000C7EA8">
        <w:rPr>
          <w:b/>
          <w:bCs/>
        </w:rPr>
        <w:t>8</w:t>
      </w:r>
      <w:r w:rsidRPr="00E075F1">
        <w:rPr>
          <w:b/>
          <w:bCs/>
        </w:rPr>
        <w:t>r. do</w:t>
      </w:r>
      <w:r w:rsidRPr="00532C28">
        <w:rPr>
          <w:b/>
          <w:bCs/>
        </w:rPr>
        <w:t xml:space="preserve"> godz. 09:30</w:t>
      </w:r>
      <w:r w:rsidRPr="00532C28">
        <w:t xml:space="preserve"> w zamkniętej  kopercie z pieczątką Wykonawcy i oznaczonej w następujący sposób: </w:t>
      </w:r>
    </w:p>
    <w:p w:rsidR="002033AC" w:rsidRPr="00532C28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b/>
          <w:bCs/>
        </w:rPr>
      </w:pPr>
      <w:r w:rsidRPr="00532C28">
        <w:rPr>
          <w:b/>
          <w:bCs/>
        </w:rPr>
        <w:lastRenderedPageBreak/>
        <w:t>Kasa Rolniczego Ubezpieczenia Społecznego – Centrala - BZP</w:t>
      </w:r>
    </w:p>
    <w:p w:rsidR="00F77ACA" w:rsidRPr="00532C28" w:rsidRDefault="002033AC" w:rsidP="007636A2">
      <w:pPr>
        <w:tabs>
          <w:tab w:val="num" w:pos="180"/>
        </w:tabs>
        <w:spacing w:line="276" w:lineRule="auto"/>
        <w:ind w:left="567" w:hanging="567"/>
        <w:jc w:val="center"/>
      </w:pPr>
      <w:r w:rsidRPr="00532C28">
        <w:t>Al. Niepodległości 190, 00-</w:t>
      </w:r>
      <w:r w:rsidR="007636A2">
        <w:t>608 Warszawa</w:t>
      </w:r>
    </w:p>
    <w:p w:rsidR="002033AC" w:rsidRPr="007636A2" w:rsidRDefault="002033AC" w:rsidP="0030284D">
      <w:pPr>
        <w:tabs>
          <w:tab w:val="num" w:pos="180"/>
        </w:tabs>
        <w:spacing w:line="276" w:lineRule="auto"/>
        <w:ind w:left="567" w:hanging="567"/>
        <w:jc w:val="center"/>
      </w:pPr>
      <w:r w:rsidRPr="007636A2">
        <w:t>„</w:t>
      </w:r>
      <w:r w:rsidR="007636A2">
        <w:t>Oferta na</w:t>
      </w:r>
      <w:r w:rsidR="000C7EA8">
        <w:t xml:space="preserve"> u</w:t>
      </w:r>
      <w:r w:rsidR="007636A2" w:rsidRPr="007636A2">
        <w:t xml:space="preserve">sługi </w:t>
      </w:r>
      <w:r w:rsidR="0052614A">
        <w:t>AT</w:t>
      </w:r>
      <w:r w:rsidR="00670889">
        <w:t xml:space="preserve"> </w:t>
      </w:r>
      <w:r w:rsidR="0052614A">
        <w:t>i K</w:t>
      </w:r>
      <w:r w:rsidR="007636A2" w:rsidRPr="007636A2">
        <w:t xml:space="preserve"> </w:t>
      </w:r>
      <w:r w:rsidR="007636A2">
        <w:t xml:space="preserve">oprogramowania </w:t>
      </w:r>
      <w:r w:rsidR="000C7EA8">
        <w:t>IBM</w:t>
      </w:r>
      <w:r w:rsidR="00B77787">
        <w:t>”</w:t>
      </w:r>
      <w:r w:rsidR="000C7EA8">
        <w:t>.</w:t>
      </w:r>
      <w:r w:rsidR="007636A2">
        <w:t xml:space="preserve"> </w:t>
      </w:r>
    </w:p>
    <w:p w:rsidR="002033AC" w:rsidRPr="00532C28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b/>
          <w:bCs/>
        </w:rPr>
      </w:pPr>
      <w:r w:rsidRPr="00532C28">
        <w:t> 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Wykonawca może zmodyfikować lub wycofać ofertę pod warunkiem, </w:t>
      </w:r>
      <w:r w:rsidR="00C6029E" w:rsidRPr="00532C28">
        <w:t xml:space="preserve">że Zamawiający otrzyma </w:t>
      </w:r>
      <w:r w:rsidRPr="00532C28">
        <w:t>pisemne powiadomienie przed wyznaczonym terminem składania ofert.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Powiadomienie o modyfikacji oferty musi być złożone w zamkniętej kopercie ozna</w:t>
      </w:r>
      <w:r w:rsidR="00C6029E" w:rsidRPr="00532C28">
        <w:t xml:space="preserve">czonej pieczątką Wykonawcy i </w:t>
      </w:r>
      <w:r w:rsidRPr="00532C28">
        <w:t>dopiskiem „Modyfikacja”</w:t>
      </w:r>
      <w:r w:rsidR="00C6029E" w:rsidRPr="00532C28">
        <w:t xml:space="preserve"> </w:t>
      </w:r>
      <w:r w:rsidRPr="00532C28">
        <w:t>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 xml:space="preserve">W przypadku wycofania oferty, </w:t>
      </w:r>
      <w:r w:rsidR="002D6019">
        <w:t xml:space="preserve">zgodnie z </w:t>
      </w:r>
      <w:proofErr w:type="spellStart"/>
      <w:r w:rsidR="002D6019">
        <w:t>pkt</w:t>
      </w:r>
      <w:proofErr w:type="spellEnd"/>
      <w:r w:rsidR="002D6019">
        <w:t xml:space="preserve"> </w:t>
      </w:r>
      <w:r w:rsidR="00192676">
        <w:t>10</w:t>
      </w:r>
      <w:r w:rsidR="00E075F1">
        <w:t>.</w:t>
      </w:r>
      <w:r w:rsidR="002D6019">
        <w:t xml:space="preserve">2, nie będzie ona </w:t>
      </w:r>
      <w:r w:rsidRPr="00532C28">
        <w:t>otwieran</w:t>
      </w:r>
      <w:r w:rsidR="002D6019">
        <w:t>a</w:t>
      </w:r>
      <w:r w:rsidRPr="00532C28">
        <w:t xml:space="preserve"> i na wniosek Wykonawcy zostan</w:t>
      </w:r>
      <w:r w:rsidR="002D6019">
        <w:t>ie</w:t>
      </w:r>
      <w:r w:rsidRPr="00532C28">
        <w:t xml:space="preserve"> odesłan</w:t>
      </w:r>
      <w:r w:rsidR="002D6019">
        <w:t>a</w:t>
      </w:r>
      <w:r w:rsidRPr="00532C28">
        <w:t>.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532C28">
        <w:t>Koperty oznaczone dopiskiem „Modyfikacja” zostaną otwarte przy otwieraniu oferty Wykonawcy, który wprowadził zmiany</w:t>
      </w:r>
      <w:r w:rsidR="00E075F1">
        <w:t xml:space="preserve"> i</w:t>
      </w:r>
      <w:r w:rsidR="002D6019">
        <w:t xml:space="preserve"> </w:t>
      </w:r>
      <w:r w:rsidRPr="00532C28">
        <w:t>zostaną dołączone do oferty.</w:t>
      </w:r>
    </w:p>
    <w:p w:rsidR="002033AC" w:rsidRPr="00532C28" w:rsidRDefault="002D6019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2D6019">
        <w:t>Z</w:t>
      </w:r>
      <w:r w:rsidR="002033AC" w:rsidRPr="00532C28">
        <w:t>głoszenia i pisma przesłane faksem nie będą traktowane jako oferty.</w:t>
      </w:r>
    </w:p>
    <w:p w:rsidR="007636A2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567" w:hanging="567"/>
      </w:pPr>
      <w:r w:rsidRPr="00E075F1">
        <w:t xml:space="preserve">Otwarcie ofert nastąpi w dniu </w:t>
      </w:r>
      <w:r w:rsidR="00271CE1" w:rsidRPr="00271CE1">
        <w:rPr>
          <w:b/>
        </w:rPr>
        <w:t>28</w:t>
      </w:r>
      <w:r w:rsidR="00271CE1">
        <w:rPr>
          <w:b/>
          <w:bCs/>
        </w:rPr>
        <w:t>.06</w:t>
      </w:r>
      <w:r w:rsidR="00433B84">
        <w:rPr>
          <w:b/>
          <w:bCs/>
        </w:rPr>
        <w:t>.201</w:t>
      </w:r>
      <w:r w:rsidR="000C7EA8">
        <w:rPr>
          <w:b/>
          <w:bCs/>
        </w:rPr>
        <w:t>8</w:t>
      </w:r>
      <w:r w:rsidRPr="00E075F1">
        <w:rPr>
          <w:b/>
          <w:bCs/>
        </w:rPr>
        <w:t xml:space="preserve">r. o godz. 10:00 </w:t>
      </w:r>
      <w:r w:rsidRPr="00E075F1">
        <w:t>w siedzibie Zamawiającego w sali konferencyjnej „A” - parter.</w:t>
      </w:r>
    </w:p>
    <w:p w:rsidR="007636A2" w:rsidRPr="00E075F1" w:rsidRDefault="007636A2" w:rsidP="007636A2">
      <w:pPr>
        <w:pStyle w:val="Tekstpodstawowywcity"/>
        <w:spacing w:line="276" w:lineRule="auto"/>
        <w:ind w:left="567" w:firstLine="0"/>
      </w:pPr>
    </w:p>
    <w:p w:rsidR="007636A2" w:rsidRPr="007636A2" w:rsidRDefault="002033AC" w:rsidP="00800A70">
      <w:pPr>
        <w:numPr>
          <w:ilvl w:val="0"/>
          <w:numId w:val="6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Opis sposobu obliczenia ceny</w:t>
      </w:r>
    </w:p>
    <w:p w:rsidR="002033AC" w:rsidRPr="00E075F1" w:rsidRDefault="002033AC" w:rsidP="00800A70">
      <w:pPr>
        <w:pStyle w:val="Akapitzlist"/>
        <w:widowControl w:val="0"/>
        <w:numPr>
          <w:ilvl w:val="1"/>
          <w:numId w:val="6"/>
        </w:numPr>
        <w:spacing w:line="276" w:lineRule="auto"/>
        <w:ind w:hanging="720"/>
        <w:jc w:val="both"/>
      </w:pPr>
      <w:r w:rsidRPr="00E075F1">
        <w:t>Wykonawca określi ceny ściśle według zapisów zawartych w Formularz</w:t>
      </w:r>
      <w:r w:rsidR="00E075F1" w:rsidRPr="00E075F1">
        <w:t>u</w:t>
      </w:r>
      <w:r w:rsidRPr="00E075F1">
        <w:t xml:space="preserve"> oferty</w:t>
      </w:r>
      <w:r w:rsidR="00E075F1">
        <w:t xml:space="preserve"> </w:t>
      </w:r>
      <w:r w:rsidRPr="00E075F1">
        <w:t xml:space="preserve">– </w:t>
      </w:r>
      <w:r w:rsidR="00BF5CB5">
        <w:rPr>
          <w:i/>
          <w:iCs/>
        </w:rPr>
        <w:t>Rozdział I</w:t>
      </w:r>
      <w:r w:rsidR="00EC0FB2">
        <w:rPr>
          <w:i/>
          <w:iCs/>
        </w:rPr>
        <w:t>II</w:t>
      </w:r>
      <w:r w:rsidRPr="00E075F1">
        <w:t xml:space="preserve"> </w:t>
      </w:r>
      <w:r w:rsidRPr="00EC0FB2">
        <w:rPr>
          <w:i/>
        </w:rPr>
        <w:t>SIWZ</w:t>
      </w:r>
      <w:r w:rsidRPr="00E075F1">
        <w:t>.</w:t>
      </w:r>
    </w:p>
    <w:p w:rsidR="002033AC" w:rsidRPr="00532C28" w:rsidRDefault="002033AC" w:rsidP="00800A70">
      <w:pPr>
        <w:widowControl w:val="0"/>
        <w:numPr>
          <w:ilvl w:val="1"/>
          <w:numId w:val="6"/>
        </w:numPr>
        <w:spacing w:line="276" w:lineRule="auto"/>
        <w:ind w:hanging="720"/>
        <w:jc w:val="both"/>
      </w:pPr>
      <w:r w:rsidRPr="00532C28">
        <w:t xml:space="preserve">Cena musi być podana w złotych polskich (PLN) oraz wyrażona liczbowo i słownie, </w:t>
      </w:r>
      <w:r w:rsidRPr="00532C28">
        <w:br/>
        <w:t>w zaokrągleniu do dwóch miejsc po przecinku (zgodnie z powszechnie przyjętym systemem rachunkowości).</w:t>
      </w:r>
    </w:p>
    <w:p w:rsidR="002033AC" w:rsidRPr="00532C28" w:rsidRDefault="002033AC" w:rsidP="00800A70">
      <w:pPr>
        <w:widowControl w:val="0"/>
        <w:numPr>
          <w:ilvl w:val="1"/>
          <w:numId w:val="6"/>
        </w:numPr>
        <w:spacing w:line="276" w:lineRule="auto"/>
        <w:ind w:hanging="720"/>
        <w:jc w:val="both"/>
      </w:pPr>
      <w:r w:rsidRPr="00532C28">
        <w:t>Cena określona przez Wykonawcę powinna zawierać w sobie ws</w:t>
      </w:r>
      <w:r w:rsidR="00F77ACA" w:rsidRPr="00532C28">
        <w:t xml:space="preserve">zystkie koszty mogące powstać w </w:t>
      </w:r>
      <w:r w:rsidRPr="00532C28">
        <w:t xml:space="preserve">okresie ważności umowy, a także uwzględniać inne opłaty i podatki wynikające </w:t>
      </w:r>
      <w:r w:rsidRPr="00532C28">
        <w:br/>
        <w:t>z realizacji umowy, jak również ewentualne upusty i rabaty.</w:t>
      </w:r>
    </w:p>
    <w:p w:rsidR="00765C76" w:rsidRPr="00E075F1" w:rsidRDefault="002033AC" w:rsidP="00800A70">
      <w:pPr>
        <w:widowControl w:val="0"/>
        <w:numPr>
          <w:ilvl w:val="1"/>
          <w:numId w:val="6"/>
        </w:numPr>
        <w:spacing w:line="276" w:lineRule="auto"/>
        <w:ind w:hanging="720"/>
        <w:jc w:val="both"/>
      </w:pPr>
      <w:r w:rsidRPr="00E075F1">
        <w:t xml:space="preserve">Stawka podatku VAT jest określona zgodnie z ustawą z dnia 11 marca 2004r. o </w:t>
      </w:r>
      <w:r w:rsidR="00E075F1" w:rsidRPr="00E075F1">
        <w:t>podatku od towarów i usług (</w:t>
      </w:r>
      <w:proofErr w:type="spellStart"/>
      <w:r w:rsidR="0091397E">
        <w:t>t.j</w:t>
      </w:r>
      <w:proofErr w:type="spellEnd"/>
      <w:r w:rsidR="0091397E">
        <w:t xml:space="preserve">. </w:t>
      </w:r>
      <w:proofErr w:type="spellStart"/>
      <w:r w:rsidRPr="00E075F1">
        <w:t>Dz.U</w:t>
      </w:r>
      <w:proofErr w:type="spellEnd"/>
      <w:r w:rsidRPr="00E075F1">
        <w:t>.</w:t>
      </w:r>
      <w:r w:rsidR="00E075F1" w:rsidRPr="00E075F1">
        <w:t xml:space="preserve"> z 201</w:t>
      </w:r>
      <w:r w:rsidR="00A43964">
        <w:t>7r., poz. 1221</w:t>
      </w:r>
      <w:r w:rsidRPr="00E075F1">
        <w:t>).</w:t>
      </w:r>
    </w:p>
    <w:p w:rsidR="002033AC" w:rsidRPr="00532C28" w:rsidRDefault="002033AC" w:rsidP="00800A70">
      <w:pPr>
        <w:widowControl w:val="0"/>
        <w:numPr>
          <w:ilvl w:val="1"/>
          <w:numId w:val="6"/>
        </w:numPr>
        <w:spacing w:line="276" w:lineRule="auto"/>
        <w:ind w:hanging="720"/>
        <w:jc w:val="both"/>
      </w:pPr>
      <w:r w:rsidRPr="00532C28">
        <w:t>Cena podana w ofercie jest ostateczna i nie może ulec zmianie w trakcie realizacji umowy.</w:t>
      </w:r>
    </w:p>
    <w:p w:rsidR="002033AC" w:rsidRDefault="002033AC" w:rsidP="007C5934">
      <w:pPr>
        <w:widowControl w:val="0"/>
        <w:numPr>
          <w:ilvl w:val="1"/>
          <w:numId w:val="6"/>
        </w:numPr>
        <w:spacing w:line="276" w:lineRule="auto"/>
        <w:ind w:hanging="720"/>
        <w:jc w:val="both"/>
      </w:pPr>
      <w:r w:rsidRPr="00532C28">
        <w:t xml:space="preserve">Zgodnie z art. 91 ust. 3a ustawy – </w:t>
      </w:r>
      <w:proofErr w:type="spellStart"/>
      <w:r w:rsidRPr="00532C28">
        <w:t>Pzp</w:t>
      </w:r>
      <w:proofErr w:type="spellEnd"/>
      <w:r w:rsidRPr="00532C28">
        <w:t xml:space="preserve">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11020D">
        <w:t>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532C28">
        <w:t xml:space="preserve"> </w:t>
      </w:r>
    </w:p>
    <w:p w:rsidR="00191048" w:rsidRPr="00532C28" w:rsidRDefault="00191048" w:rsidP="00433B84">
      <w:pPr>
        <w:pStyle w:val="Listanumerowana2"/>
        <w:numPr>
          <w:ilvl w:val="0"/>
          <w:numId w:val="0"/>
        </w:numPr>
        <w:jc w:val="both"/>
      </w:pPr>
    </w:p>
    <w:p w:rsidR="002033AC" w:rsidRPr="007E0B80" w:rsidRDefault="002033AC" w:rsidP="00800A70">
      <w:pPr>
        <w:numPr>
          <w:ilvl w:val="0"/>
          <w:numId w:val="6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7E0B80">
        <w:rPr>
          <w:b/>
          <w:bCs/>
          <w:u w:val="single"/>
        </w:rPr>
        <w:t xml:space="preserve">Opis kryteriów, którymi Zamawiający będzie się kierował przy wyborze oferty, wraz </w:t>
      </w:r>
      <w:r w:rsidRPr="007E0B80">
        <w:rPr>
          <w:b/>
          <w:bCs/>
          <w:u w:val="single"/>
        </w:rPr>
        <w:br/>
        <w:t xml:space="preserve">z podaniem </w:t>
      </w:r>
      <w:r w:rsidR="00AA637C" w:rsidRPr="007E0B80">
        <w:rPr>
          <w:b/>
          <w:bCs/>
          <w:u w:val="single"/>
        </w:rPr>
        <w:t xml:space="preserve">wag </w:t>
      </w:r>
      <w:r w:rsidR="00152E9C">
        <w:rPr>
          <w:b/>
          <w:bCs/>
          <w:u w:val="single"/>
        </w:rPr>
        <w:t>tych kryteriów i sposobu oceny ofert</w:t>
      </w:r>
    </w:p>
    <w:p w:rsidR="002033AC" w:rsidRPr="00532C28" w:rsidRDefault="00AA637C" w:rsidP="00800A70">
      <w:pPr>
        <w:pStyle w:val="Tekstpodstawowywcity"/>
        <w:numPr>
          <w:ilvl w:val="1"/>
          <w:numId w:val="6"/>
        </w:numPr>
        <w:spacing w:line="276" w:lineRule="auto"/>
        <w:ind w:left="993" w:hanging="284"/>
      </w:pPr>
      <w:r w:rsidRPr="00532C28">
        <w:t>O</w:t>
      </w:r>
      <w:r w:rsidR="002033AC" w:rsidRPr="00532C28">
        <w:t>cen</w:t>
      </w:r>
      <w:r w:rsidRPr="00532C28">
        <w:t>a</w:t>
      </w:r>
      <w:r w:rsidR="002033AC" w:rsidRPr="00532C28">
        <w:t xml:space="preserve"> ofert </w:t>
      </w:r>
      <w:r w:rsidRPr="00532C28">
        <w:t xml:space="preserve">zostanie dokonana </w:t>
      </w:r>
      <w:r w:rsidR="002033AC" w:rsidRPr="00532C28">
        <w:t xml:space="preserve">w oparciu o następujące kryteria wyboru: </w:t>
      </w:r>
    </w:p>
    <w:p w:rsidR="002033AC" w:rsidRPr="00532C28" w:rsidRDefault="002033AC" w:rsidP="009F18AA">
      <w:pPr>
        <w:pStyle w:val="Tekstpodstawowywcity"/>
        <w:ind w:left="360" w:firstLine="0"/>
      </w:pPr>
    </w:p>
    <w:tbl>
      <w:tblPr>
        <w:tblW w:w="868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2426"/>
        <w:gridCol w:w="1202"/>
        <w:gridCol w:w="4571"/>
      </w:tblGrid>
      <w:tr w:rsidR="002033AC" w:rsidRPr="00532C28" w:rsidTr="007636A2">
        <w:trPr>
          <w:trHeight w:val="567"/>
        </w:trPr>
        <w:tc>
          <w:tcPr>
            <w:tcW w:w="483" w:type="dxa"/>
            <w:vAlign w:val="center"/>
          </w:tcPr>
          <w:p w:rsidR="002033AC" w:rsidRPr="00532C28" w:rsidRDefault="002033AC" w:rsidP="004D2E3C">
            <w:pPr>
              <w:jc w:val="center"/>
            </w:pPr>
            <w:proofErr w:type="spellStart"/>
            <w:r w:rsidRPr="00532C28">
              <w:t>Lp</w:t>
            </w:r>
            <w:proofErr w:type="spellEnd"/>
          </w:p>
        </w:tc>
        <w:tc>
          <w:tcPr>
            <w:tcW w:w="2426" w:type="dxa"/>
            <w:vAlign w:val="center"/>
          </w:tcPr>
          <w:p w:rsidR="002033AC" w:rsidRPr="00532C28" w:rsidRDefault="002033AC" w:rsidP="004D2E3C">
            <w:pPr>
              <w:jc w:val="center"/>
            </w:pPr>
            <w:r w:rsidRPr="00532C28">
              <w:t>Kryterium</w:t>
            </w:r>
          </w:p>
        </w:tc>
        <w:tc>
          <w:tcPr>
            <w:tcW w:w="1202" w:type="dxa"/>
            <w:vAlign w:val="center"/>
          </w:tcPr>
          <w:p w:rsidR="002033AC" w:rsidRPr="00532C28" w:rsidRDefault="002033AC" w:rsidP="004D2E3C">
            <w:pPr>
              <w:jc w:val="center"/>
            </w:pPr>
            <w:r w:rsidRPr="00532C28">
              <w:t>Znaczenie w %</w:t>
            </w:r>
          </w:p>
        </w:tc>
        <w:tc>
          <w:tcPr>
            <w:tcW w:w="4571" w:type="dxa"/>
            <w:vAlign w:val="center"/>
          </w:tcPr>
          <w:p w:rsidR="002033AC" w:rsidRPr="00532C28" w:rsidRDefault="002033AC" w:rsidP="004D2E3C">
            <w:pPr>
              <w:jc w:val="center"/>
            </w:pPr>
            <w:r w:rsidRPr="00532C28">
              <w:t>Opis</w:t>
            </w:r>
          </w:p>
        </w:tc>
      </w:tr>
      <w:tr w:rsidR="002033AC" w:rsidRPr="00532C28" w:rsidTr="007636A2">
        <w:tc>
          <w:tcPr>
            <w:tcW w:w="483" w:type="dxa"/>
            <w:vAlign w:val="center"/>
          </w:tcPr>
          <w:p w:rsidR="002033AC" w:rsidRPr="00532C28" w:rsidRDefault="002033AC" w:rsidP="004D2E3C">
            <w:pPr>
              <w:jc w:val="right"/>
            </w:pPr>
            <w:r w:rsidRPr="00532C28">
              <w:t>a)</w:t>
            </w:r>
          </w:p>
        </w:tc>
        <w:tc>
          <w:tcPr>
            <w:tcW w:w="2426" w:type="dxa"/>
            <w:vAlign w:val="center"/>
          </w:tcPr>
          <w:p w:rsidR="002033AC" w:rsidRPr="00532C28" w:rsidRDefault="002033AC" w:rsidP="004D2E3C">
            <w:pPr>
              <w:jc w:val="both"/>
            </w:pPr>
            <w:r w:rsidRPr="00532C28">
              <w:t>Cena (</w:t>
            </w:r>
            <w:proofErr w:type="spellStart"/>
            <w:r w:rsidRPr="00532C28">
              <w:t>Kc</w:t>
            </w:r>
            <w:proofErr w:type="spellEnd"/>
            <w:r w:rsidRPr="00532C28">
              <w:t>)</w:t>
            </w:r>
            <w:r w:rsidR="00CF0DE0">
              <w:t>*</w:t>
            </w:r>
          </w:p>
        </w:tc>
        <w:tc>
          <w:tcPr>
            <w:tcW w:w="1202" w:type="dxa"/>
            <w:vAlign w:val="center"/>
          </w:tcPr>
          <w:p w:rsidR="002033AC" w:rsidRPr="00532C28" w:rsidRDefault="007636A2" w:rsidP="007636A2">
            <w:r>
              <w:t xml:space="preserve">     </w:t>
            </w:r>
            <w:r w:rsidR="009E1A56">
              <w:t>90</w:t>
            </w:r>
          </w:p>
        </w:tc>
        <w:tc>
          <w:tcPr>
            <w:tcW w:w="4571" w:type="dxa"/>
          </w:tcPr>
          <w:p w:rsidR="002033AC" w:rsidRPr="00532C28" w:rsidRDefault="00250118" w:rsidP="004D2E3C">
            <w:pPr>
              <w:jc w:val="both"/>
            </w:pPr>
            <w:r>
              <w:t>C</w:t>
            </w:r>
            <w:r w:rsidR="002033AC" w:rsidRPr="00532C28">
              <w:t>ena za wykonanie przedmiotu zamówienia (podana przez wykonawcę w zł brutto)</w:t>
            </w:r>
          </w:p>
        </w:tc>
      </w:tr>
      <w:tr w:rsidR="002033AC" w:rsidRPr="00532C28" w:rsidTr="007636A2">
        <w:tc>
          <w:tcPr>
            <w:tcW w:w="483" w:type="dxa"/>
            <w:vAlign w:val="center"/>
          </w:tcPr>
          <w:p w:rsidR="002033AC" w:rsidRPr="00532C28" w:rsidRDefault="002033AC" w:rsidP="004D2E3C">
            <w:pPr>
              <w:jc w:val="right"/>
            </w:pPr>
            <w:r w:rsidRPr="00532C28">
              <w:t>b)</w:t>
            </w:r>
          </w:p>
        </w:tc>
        <w:tc>
          <w:tcPr>
            <w:tcW w:w="2426" w:type="dxa"/>
            <w:vAlign w:val="center"/>
          </w:tcPr>
          <w:p w:rsidR="002033AC" w:rsidRPr="00532C28" w:rsidRDefault="007043CD" w:rsidP="00842254">
            <w:r>
              <w:t xml:space="preserve">Dodatkowe </w:t>
            </w:r>
            <w:r w:rsidR="0091397E">
              <w:t>g</w:t>
            </w:r>
            <w:r w:rsidR="007636A2">
              <w:t xml:space="preserve">odziny </w:t>
            </w:r>
            <w:r w:rsidR="00DE54AA">
              <w:t xml:space="preserve">udostępnienia </w:t>
            </w:r>
            <w:r w:rsidR="001B23A2">
              <w:t xml:space="preserve">usługi </w:t>
            </w:r>
            <w:r w:rsidR="007636A2">
              <w:lastRenderedPageBreak/>
              <w:t xml:space="preserve">wsparcia </w:t>
            </w:r>
            <w:r>
              <w:t>(</w:t>
            </w:r>
            <w:proofErr w:type="spellStart"/>
            <w:r>
              <w:t>Kw</w:t>
            </w:r>
            <w:proofErr w:type="spellEnd"/>
            <w:r w:rsidR="007636A2">
              <w:t>)</w:t>
            </w:r>
          </w:p>
        </w:tc>
        <w:tc>
          <w:tcPr>
            <w:tcW w:w="1202" w:type="dxa"/>
            <w:vAlign w:val="center"/>
          </w:tcPr>
          <w:p w:rsidR="002033AC" w:rsidRPr="00532C28" w:rsidDel="008933B2" w:rsidRDefault="009E1A56" w:rsidP="007636A2">
            <w:pPr>
              <w:ind w:left="176" w:hanging="176"/>
              <w:jc w:val="center"/>
            </w:pPr>
            <w:r>
              <w:lastRenderedPageBreak/>
              <w:t>10</w:t>
            </w:r>
          </w:p>
        </w:tc>
        <w:tc>
          <w:tcPr>
            <w:tcW w:w="4571" w:type="dxa"/>
          </w:tcPr>
          <w:p w:rsidR="00921EC8" w:rsidRPr="006A4F02" w:rsidRDefault="007043CD" w:rsidP="0084729A">
            <w:pPr>
              <w:jc w:val="both"/>
            </w:pPr>
            <w:r w:rsidRPr="007043CD">
              <w:t xml:space="preserve">Dodatkowe pełne godziny </w:t>
            </w:r>
            <w:r w:rsidR="00DE54AA">
              <w:t xml:space="preserve">udostępnienia </w:t>
            </w:r>
            <w:r w:rsidR="001B23A2">
              <w:t xml:space="preserve">usługi </w:t>
            </w:r>
            <w:r w:rsidRPr="007043CD">
              <w:t xml:space="preserve">wsparcia (maksymalnie 4 godziny </w:t>
            </w:r>
            <w:r w:rsidRPr="007043CD">
              <w:lastRenderedPageBreak/>
              <w:t xml:space="preserve">liczone w ten sposób, iż 1 godzina dodatkowego wsparcia technicznego od godz. 06:00 do 07:00 oraz 3 godziny dodatkowego wsparcia technicznego liczone </w:t>
            </w:r>
            <w:r w:rsidRPr="006C1A62">
              <w:t>od godziny 17:00 do 20:00)</w:t>
            </w:r>
            <w:r w:rsidR="00433B84" w:rsidRPr="006A4F02">
              <w:t>.</w:t>
            </w:r>
            <w:r w:rsidR="00921EC8" w:rsidRPr="006A4F02">
              <w:t xml:space="preserve"> </w:t>
            </w:r>
          </w:p>
          <w:p w:rsidR="002033AC" w:rsidRPr="00F453AD" w:rsidRDefault="00921EC8" w:rsidP="00842254">
            <w:pPr>
              <w:jc w:val="both"/>
              <w:rPr>
                <w:sz w:val="20"/>
                <w:szCs w:val="20"/>
                <w:highlight w:val="yellow"/>
              </w:rPr>
            </w:pPr>
            <w:r w:rsidRPr="00CF63FB">
              <w:rPr>
                <w:sz w:val="20"/>
                <w:szCs w:val="20"/>
              </w:rPr>
              <w:t>Standardowo usług</w:t>
            </w:r>
            <w:r w:rsidR="00F453AD" w:rsidRPr="00CF63FB">
              <w:rPr>
                <w:sz w:val="20"/>
                <w:szCs w:val="20"/>
              </w:rPr>
              <w:t>a</w:t>
            </w:r>
            <w:r w:rsidRPr="00CF63FB">
              <w:rPr>
                <w:sz w:val="20"/>
                <w:szCs w:val="20"/>
              </w:rPr>
              <w:t xml:space="preserve"> wsparcia ma być </w:t>
            </w:r>
            <w:r w:rsidR="007F2F12">
              <w:rPr>
                <w:sz w:val="20"/>
                <w:szCs w:val="20"/>
              </w:rPr>
              <w:t>udostępniona</w:t>
            </w:r>
            <w:r w:rsidR="00DE54AA" w:rsidRPr="00CF63FB">
              <w:rPr>
                <w:sz w:val="20"/>
                <w:szCs w:val="20"/>
              </w:rPr>
              <w:t xml:space="preserve"> </w:t>
            </w:r>
            <w:r w:rsidR="00F453AD" w:rsidRPr="00CF63FB">
              <w:rPr>
                <w:sz w:val="20"/>
                <w:szCs w:val="20"/>
              </w:rPr>
              <w:t xml:space="preserve">co najmniej w dni robocze Zamawiającego w godzinach </w:t>
            </w:r>
            <w:r w:rsidRPr="00CF63FB">
              <w:rPr>
                <w:sz w:val="20"/>
                <w:szCs w:val="20"/>
              </w:rPr>
              <w:t xml:space="preserve">od </w:t>
            </w:r>
            <w:r w:rsidR="00F453AD" w:rsidRPr="00CF63FB">
              <w:rPr>
                <w:sz w:val="20"/>
                <w:szCs w:val="20"/>
              </w:rPr>
              <w:t xml:space="preserve"> </w:t>
            </w:r>
            <w:r w:rsidRPr="00CF63FB">
              <w:rPr>
                <w:sz w:val="20"/>
                <w:szCs w:val="20"/>
              </w:rPr>
              <w:t>07:00 do 17:00.</w:t>
            </w:r>
            <w:r w:rsidRPr="00F453AD">
              <w:rPr>
                <w:sz w:val="20"/>
                <w:szCs w:val="20"/>
              </w:rPr>
              <w:t xml:space="preserve"> </w:t>
            </w:r>
          </w:p>
        </w:tc>
      </w:tr>
    </w:tbl>
    <w:p w:rsidR="002033AC" w:rsidRPr="007815C7" w:rsidRDefault="00CF0DE0" w:rsidP="00CF0DE0">
      <w:pPr>
        <w:jc w:val="both"/>
        <w:rPr>
          <w:b/>
          <w:i/>
        </w:rPr>
      </w:pPr>
      <w:r>
        <w:rPr>
          <w:i/>
        </w:rPr>
        <w:lastRenderedPageBreak/>
        <w:t>*</w:t>
      </w:r>
      <w:r w:rsidR="0021755D" w:rsidRPr="007815C7">
        <w:rPr>
          <w:b/>
          <w:i/>
        </w:rPr>
        <w:t>standardy jakościowe</w:t>
      </w:r>
      <w:r w:rsidRPr="007815C7">
        <w:rPr>
          <w:b/>
          <w:i/>
        </w:rPr>
        <w:t xml:space="preserve"> dot. świadczonej usługi </w:t>
      </w:r>
      <w:proofErr w:type="spellStart"/>
      <w:r w:rsidRPr="007815C7">
        <w:rPr>
          <w:b/>
          <w:i/>
        </w:rPr>
        <w:t>ATiK</w:t>
      </w:r>
      <w:proofErr w:type="spellEnd"/>
      <w:r w:rsidRPr="007815C7">
        <w:rPr>
          <w:b/>
          <w:i/>
        </w:rPr>
        <w:t xml:space="preserve">  </w:t>
      </w:r>
      <w:r w:rsidR="00B119F1" w:rsidRPr="007815C7">
        <w:rPr>
          <w:b/>
          <w:i/>
        </w:rPr>
        <w:t>zostały</w:t>
      </w:r>
      <w:r w:rsidRPr="007815C7">
        <w:rPr>
          <w:b/>
          <w:i/>
        </w:rPr>
        <w:t xml:space="preserve"> określone w </w:t>
      </w:r>
      <w:r w:rsidR="0091397E" w:rsidRPr="007815C7">
        <w:rPr>
          <w:b/>
          <w:i/>
        </w:rPr>
        <w:t>§2 wzoru umowy.</w:t>
      </w:r>
    </w:p>
    <w:p w:rsidR="0070374B" w:rsidRPr="00532C28" w:rsidRDefault="0070374B" w:rsidP="00C073D3">
      <w:pPr>
        <w:jc w:val="both"/>
      </w:pPr>
    </w:p>
    <w:p w:rsidR="002033AC" w:rsidRPr="00532C28" w:rsidRDefault="002033AC" w:rsidP="00800A70">
      <w:pPr>
        <w:pStyle w:val="Akapitzlist"/>
        <w:numPr>
          <w:ilvl w:val="1"/>
          <w:numId w:val="6"/>
        </w:numPr>
        <w:tabs>
          <w:tab w:val="left" w:pos="993"/>
        </w:tabs>
        <w:ind w:hanging="11"/>
        <w:jc w:val="both"/>
      </w:pPr>
      <w:r w:rsidRPr="00532C28">
        <w:t>Kryteria będą wyliczone wg następujących zasad:</w:t>
      </w:r>
    </w:p>
    <w:p w:rsidR="002033AC" w:rsidRPr="00532C28" w:rsidRDefault="002033AC" w:rsidP="004D2E3C">
      <w:pPr>
        <w:ind w:left="540"/>
        <w:jc w:val="both"/>
      </w:pPr>
    </w:p>
    <w:p w:rsidR="002033AC" w:rsidRPr="00532C28" w:rsidRDefault="002033AC" w:rsidP="00800A70">
      <w:pPr>
        <w:pStyle w:val="Akapitzlist"/>
        <w:numPr>
          <w:ilvl w:val="2"/>
          <w:numId w:val="6"/>
        </w:numPr>
        <w:tabs>
          <w:tab w:val="left" w:pos="2268"/>
        </w:tabs>
        <w:ind w:firstLine="338"/>
        <w:jc w:val="both"/>
        <w:rPr>
          <w:b/>
        </w:rPr>
      </w:pPr>
      <w:r w:rsidRPr="00532C28">
        <w:rPr>
          <w:b/>
          <w:u w:val="single"/>
        </w:rPr>
        <w:t>Kryterium ceny</w:t>
      </w:r>
      <w:r w:rsidRPr="00532C28">
        <w:rPr>
          <w:b/>
        </w:rPr>
        <w:t xml:space="preserve"> (</w:t>
      </w:r>
      <w:proofErr w:type="spellStart"/>
      <w:r w:rsidRPr="00532C28">
        <w:rPr>
          <w:b/>
        </w:rPr>
        <w:t>Kc</w:t>
      </w:r>
      <w:proofErr w:type="spellEnd"/>
      <w:r w:rsidRPr="00532C28">
        <w:rPr>
          <w:b/>
        </w:rPr>
        <w:t xml:space="preserve">) </w:t>
      </w:r>
    </w:p>
    <w:p w:rsidR="001B23A2" w:rsidRPr="00532C28" w:rsidRDefault="001B23A2" w:rsidP="004D2E3C">
      <w:pPr>
        <w:jc w:val="both"/>
      </w:pPr>
    </w:p>
    <w:p w:rsidR="002033AC" w:rsidRPr="001B23A2" w:rsidRDefault="002033AC" w:rsidP="00823234">
      <w:pPr>
        <w:ind w:left="1701" w:firstLine="425"/>
        <w:jc w:val="both"/>
        <w:rPr>
          <w:b/>
          <w:bCs/>
          <w:sz w:val="20"/>
          <w:szCs w:val="20"/>
        </w:rPr>
      </w:pPr>
      <w:r w:rsidRPr="001B23A2">
        <w:rPr>
          <w:b/>
          <w:bCs/>
          <w:sz w:val="20"/>
          <w:szCs w:val="20"/>
        </w:rPr>
        <w:t xml:space="preserve">Najniższa cena z ocenianych ofert </w:t>
      </w:r>
    </w:p>
    <w:p w:rsidR="002033AC" w:rsidRPr="001B23A2" w:rsidRDefault="002033AC" w:rsidP="00E075F1">
      <w:pPr>
        <w:ind w:left="1418"/>
        <w:jc w:val="both"/>
        <w:rPr>
          <w:b/>
          <w:bCs/>
          <w:sz w:val="20"/>
          <w:szCs w:val="20"/>
        </w:rPr>
      </w:pPr>
      <w:proofErr w:type="spellStart"/>
      <w:r w:rsidRPr="001B23A2">
        <w:rPr>
          <w:b/>
          <w:bCs/>
          <w:sz w:val="20"/>
          <w:szCs w:val="20"/>
        </w:rPr>
        <w:t>Kc</w:t>
      </w:r>
      <w:proofErr w:type="spellEnd"/>
      <w:r w:rsidRPr="001B23A2">
        <w:rPr>
          <w:b/>
          <w:bCs/>
          <w:sz w:val="20"/>
          <w:szCs w:val="20"/>
        </w:rPr>
        <w:t xml:space="preserve"> =  ----------------------------------------------</w:t>
      </w:r>
      <w:r w:rsidR="009D506F">
        <w:rPr>
          <w:b/>
          <w:bCs/>
          <w:sz w:val="20"/>
          <w:szCs w:val="20"/>
        </w:rPr>
        <w:t>--</w:t>
      </w:r>
      <w:r w:rsidR="001B23A2">
        <w:rPr>
          <w:b/>
          <w:bCs/>
          <w:sz w:val="20"/>
          <w:szCs w:val="20"/>
        </w:rPr>
        <w:t xml:space="preserve"> </w:t>
      </w:r>
      <w:r w:rsidRPr="001B23A2">
        <w:rPr>
          <w:b/>
          <w:bCs/>
          <w:sz w:val="20"/>
          <w:szCs w:val="20"/>
        </w:rPr>
        <w:t xml:space="preserve"> x </w:t>
      </w:r>
      <w:r w:rsidR="00F86D60" w:rsidRPr="001B23A2">
        <w:rPr>
          <w:b/>
          <w:bCs/>
          <w:sz w:val="20"/>
          <w:szCs w:val="20"/>
        </w:rPr>
        <w:t xml:space="preserve"> </w:t>
      </w:r>
      <w:r w:rsidR="009E1A56">
        <w:rPr>
          <w:b/>
          <w:bCs/>
          <w:sz w:val="20"/>
          <w:szCs w:val="20"/>
        </w:rPr>
        <w:t>90</w:t>
      </w:r>
    </w:p>
    <w:p w:rsidR="002033AC" w:rsidRPr="001B23A2" w:rsidRDefault="001B23A2" w:rsidP="00E075F1">
      <w:pPr>
        <w:ind w:left="1701" w:firstLine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="002033AC" w:rsidRPr="001B23A2">
        <w:rPr>
          <w:b/>
          <w:bCs/>
          <w:sz w:val="20"/>
          <w:szCs w:val="20"/>
        </w:rPr>
        <w:t xml:space="preserve">Cena oferty ocenianej </w:t>
      </w:r>
    </w:p>
    <w:p w:rsidR="00C073D3" w:rsidRPr="00532C28" w:rsidRDefault="00C073D3" w:rsidP="004D2E3C">
      <w:pPr>
        <w:ind w:left="993"/>
        <w:jc w:val="both"/>
      </w:pPr>
    </w:p>
    <w:p w:rsidR="002033AC" w:rsidRPr="00532C28" w:rsidRDefault="002033AC" w:rsidP="00E075F1">
      <w:pPr>
        <w:ind w:left="993" w:firstLine="425"/>
        <w:jc w:val="both"/>
        <w:rPr>
          <w:u w:val="single"/>
        </w:rPr>
      </w:pPr>
      <w:r w:rsidRPr="00532C28">
        <w:rPr>
          <w:u w:val="single"/>
        </w:rPr>
        <w:t xml:space="preserve">Maksymalna liczba punktów jaką w tym kryterium otrzyma oferta wynosi </w:t>
      </w:r>
      <w:r w:rsidR="009E1A56">
        <w:rPr>
          <w:b/>
          <w:bCs/>
          <w:u w:val="single"/>
        </w:rPr>
        <w:t>90</w:t>
      </w:r>
    </w:p>
    <w:p w:rsidR="002033AC" w:rsidRPr="00532C28" w:rsidRDefault="002033AC" w:rsidP="004D2E3C">
      <w:pPr>
        <w:jc w:val="both"/>
      </w:pPr>
    </w:p>
    <w:p w:rsidR="00C073D3" w:rsidRPr="00532C28" w:rsidRDefault="00C073D3" w:rsidP="004D2E3C">
      <w:pPr>
        <w:jc w:val="both"/>
      </w:pPr>
    </w:p>
    <w:p w:rsidR="001B23A2" w:rsidRPr="00956C37" w:rsidRDefault="002033AC" w:rsidP="00956C37">
      <w:pPr>
        <w:pStyle w:val="Akapitzlist"/>
        <w:numPr>
          <w:ilvl w:val="2"/>
          <w:numId w:val="6"/>
        </w:numPr>
        <w:ind w:left="2268" w:hanging="850"/>
        <w:jc w:val="both"/>
      </w:pPr>
      <w:r w:rsidRPr="00532C28">
        <w:rPr>
          <w:b/>
          <w:u w:val="single"/>
        </w:rPr>
        <w:t xml:space="preserve">Kryterium </w:t>
      </w:r>
      <w:r w:rsidR="0091397E">
        <w:rPr>
          <w:b/>
          <w:u w:val="single"/>
        </w:rPr>
        <w:t xml:space="preserve">dodatkowych godzin </w:t>
      </w:r>
      <w:r w:rsidR="00DE54AA" w:rsidRPr="00823234">
        <w:rPr>
          <w:b/>
          <w:u w:val="single"/>
        </w:rPr>
        <w:t>udostępnienia</w:t>
      </w:r>
      <w:r w:rsidR="00DE54AA">
        <w:rPr>
          <w:b/>
          <w:u w:val="single"/>
        </w:rPr>
        <w:t xml:space="preserve"> </w:t>
      </w:r>
      <w:r w:rsidR="001B23A2">
        <w:rPr>
          <w:b/>
          <w:u w:val="single"/>
        </w:rPr>
        <w:t xml:space="preserve">usługi </w:t>
      </w:r>
      <w:r w:rsidR="0091397E">
        <w:rPr>
          <w:b/>
          <w:u w:val="single"/>
        </w:rPr>
        <w:t>wsparcia</w:t>
      </w:r>
      <w:r w:rsidRPr="00532C28">
        <w:rPr>
          <w:i/>
          <w:iCs/>
        </w:rPr>
        <w:t xml:space="preserve"> </w:t>
      </w:r>
    </w:p>
    <w:p w:rsidR="00823234" w:rsidRDefault="00823234" w:rsidP="00823234">
      <w:pPr>
        <w:ind w:left="1134" w:firstLine="2053"/>
        <w:jc w:val="both"/>
        <w:rPr>
          <w:b/>
          <w:iCs/>
        </w:rPr>
      </w:pPr>
    </w:p>
    <w:p w:rsidR="00823234" w:rsidRPr="001B23A2" w:rsidRDefault="00823234" w:rsidP="00823234">
      <w:pPr>
        <w:ind w:left="1701" w:firstLine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Liczba dodatkowych godzin udostępnienia usługi wsparcia w </w:t>
      </w:r>
      <w:r w:rsidRPr="001B23A2">
        <w:rPr>
          <w:b/>
          <w:bCs/>
          <w:sz w:val="20"/>
          <w:szCs w:val="20"/>
        </w:rPr>
        <w:t>ocenian</w:t>
      </w:r>
      <w:r>
        <w:rPr>
          <w:b/>
          <w:bCs/>
          <w:sz w:val="20"/>
          <w:szCs w:val="20"/>
        </w:rPr>
        <w:t xml:space="preserve">ej </w:t>
      </w:r>
      <w:r w:rsidRPr="001B23A2">
        <w:rPr>
          <w:b/>
          <w:bCs/>
          <w:sz w:val="20"/>
          <w:szCs w:val="20"/>
        </w:rPr>
        <w:t>ofer</w:t>
      </w:r>
      <w:r>
        <w:rPr>
          <w:b/>
          <w:bCs/>
          <w:sz w:val="20"/>
          <w:szCs w:val="20"/>
        </w:rPr>
        <w:t>cie</w:t>
      </w:r>
      <w:r w:rsidRPr="001B23A2">
        <w:rPr>
          <w:b/>
          <w:bCs/>
          <w:sz w:val="20"/>
          <w:szCs w:val="20"/>
        </w:rPr>
        <w:t xml:space="preserve"> </w:t>
      </w:r>
    </w:p>
    <w:p w:rsidR="00823234" w:rsidRPr="001B23A2" w:rsidRDefault="00823234" w:rsidP="00823234">
      <w:pPr>
        <w:ind w:left="1418"/>
        <w:jc w:val="both"/>
        <w:rPr>
          <w:b/>
          <w:bCs/>
          <w:sz w:val="20"/>
          <w:szCs w:val="20"/>
        </w:rPr>
      </w:pPr>
      <w:proofErr w:type="spellStart"/>
      <w:r w:rsidRPr="001B23A2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>w</w:t>
      </w:r>
      <w:proofErr w:type="spellEnd"/>
      <w:r w:rsidRPr="001B23A2">
        <w:rPr>
          <w:b/>
          <w:bCs/>
          <w:sz w:val="20"/>
          <w:szCs w:val="20"/>
        </w:rPr>
        <w:t xml:space="preserve"> =  </w:t>
      </w:r>
      <w:r w:rsidR="009D506F">
        <w:rPr>
          <w:b/>
          <w:bCs/>
          <w:sz w:val="20"/>
          <w:szCs w:val="20"/>
        </w:rPr>
        <w:t>----</w:t>
      </w:r>
      <w:r w:rsidRPr="001B23A2">
        <w:rPr>
          <w:b/>
          <w:bCs/>
          <w:sz w:val="20"/>
          <w:szCs w:val="20"/>
        </w:rPr>
        <w:t>-------------------------------------------</w:t>
      </w:r>
      <w:r w:rsidR="009D506F">
        <w:rPr>
          <w:b/>
          <w:bCs/>
          <w:sz w:val="20"/>
          <w:szCs w:val="20"/>
        </w:rPr>
        <w:t>----------------------------------------------------------</w:t>
      </w:r>
      <w:r w:rsidRPr="001B23A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1B23A2">
        <w:rPr>
          <w:b/>
          <w:bCs/>
          <w:sz w:val="20"/>
          <w:szCs w:val="20"/>
        </w:rPr>
        <w:t xml:space="preserve"> x  </w:t>
      </w:r>
      <w:r w:rsidR="009D506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0</w:t>
      </w:r>
    </w:p>
    <w:p w:rsidR="00823234" w:rsidRPr="001B23A2" w:rsidRDefault="00823234" w:rsidP="00823234">
      <w:pPr>
        <w:ind w:left="1701" w:firstLine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="009D506F">
        <w:rPr>
          <w:b/>
          <w:bCs/>
          <w:sz w:val="20"/>
          <w:szCs w:val="20"/>
        </w:rPr>
        <w:t>Maksymalna liczba dodatkowych godzin udostępnienia usługi wsparcia (4)</w:t>
      </w:r>
      <w:r w:rsidRPr="001B23A2">
        <w:rPr>
          <w:b/>
          <w:bCs/>
          <w:sz w:val="20"/>
          <w:szCs w:val="20"/>
        </w:rPr>
        <w:t xml:space="preserve"> </w:t>
      </w:r>
    </w:p>
    <w:p w:rsidR="001B23A2" w:rsidRPr="001B23A2" w:rsidRDefault="001B23A2" w:rsidP="001B23A2">
      <w:pPr>
        <w:ind w:left="993"/>
        <w:jc w:val="both"/>
      </w:pPr>
    </w:p>
    <w:p w:rsidR="001B23A2" w:rsidRPr="00B77787" w:rsidRDefault="001B23A2" w:rsidP="00B77787">
      <w:pPr>
        <w:ind w:left="1418"/>
        <w:jc w:val="both"/>
        <w:rPr>
          <w:b/>
          <w:bCs/>
          <w:u w:val="single"/>
        </w:rPr>
      </w:pPr>
      <w:r w:rsidRPr="00B77787">
        <w:rPr>
          <w:u w:val="single"/>
        </w:rPr>
        <w:t xml:space="preserve">Maksymalna liczba punktów jaką w tym kryterium otrzyma oferta wynosi </w:t>
      </w:r>
      <w:r w:rsidR="009E1A56" w:rsidRPr="00B77787">
        <w:rPr>
          <w:b/>
          <w:bCs/>
          <w:u w:val="single"/>
        </w:rPr>
        <w:t>10.</w:t>
      </w:r>
    </w:p>
    <w:p w:rsidR="008B090D" w:rsidRPr="00532C28" w:rsidRDefault="008B090D" w:rsidP="00433B84">
      <w:pPr>
        <w:jc w:val="both"/>
      </w:pP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1418" w:hanging="709"/>
        <w:rPr>
          <w:b/>
          <w:bCs/>
        </w:rPr>
      </w:pPr>
      <w:r w:rsidRPr="00532C28">
        <w:t>Wskaźnik wynikowy (W) stanowi sumę punktów uzyskanych w obu kryteriach oceny ofert, wg wzoru:</w:t>
      </w:r>
      <w:r w:rsidRPr="00532C28">
        <w:rPr>
          <w:b/>
          <w:bCs/>
        </w:rPr>
        <w:t xml:space="preserve"> W = </w:t>
      </w:r>
      <w:proofErr w:type="spellStart"/>
      <w:r w:rsidRPr="00532C28">
        <w:rPr>
          <w:b/>
          <w:bCs/>
        </w:rPr>
        <w:t>Kc</w:t>
      </w:r>
      <w:proofErr w:type="spellEnd"/>
      <w:r w:rsidRPr="00532C28">
        <w:rPr>
          <w:b/>
          <w:bCs/>
          <w:vertAlign w:val="subscript"/>
        </w:rPr>
        <w:t xml:space="preserve"> </w:t>
      </w:r>
      <w:r w:rsidRPr="00532C28">
        <w:rPr>
          <w:b/>
          <w:bCs/>
        </w:rPr>
        <w:t xml:space="preserve">+ </w:t>
      </w:r>
      <w:proofErr w:type="spellStart"/>
      <w:r w:rsidR="001B23A2">
        <w:rPr>
          <w:b/>
          <w:bCs/>
        </w:rPr>
        <w:t>Kw</w:t>
      </w:r>
      <w:proofErr w:type="spellEnd"/>
      <w:r w:rsidRPr="00532C28">
        <w:t>, przy czym wszystkie obliczenia dokonywane będą z dokładnością do dwóch miejsc po przecinku.</w:t>
      </w:r>
    </w:p>
    <w:p w:rsidR="002033AC" w:rsidRPr="00532C28" w:rsidRDefault="002033AC" w:rsidP="00DB739B">
      <w:pPr>
        <w:pStyle w:val="Tekstpodstawowywcity"/>
        <w:tabs>
          <w:tab w:val="num" w:pos="180"/>
        </w:tabs>
        <w:ind w:firstLine="0"/>
        <w:rPr>
          <w:b/>
          <w:bCs/>
        </w:rPr>
      </w:pPr>
    </w:p>
    <w:p w:rsidR="0011020D" w:rsidRPr="00B77787" w:rsidRDefault="002033AC" w:rsidP="00B77787">
      <w:pPr>
        <w:numPr>
          <w:ilvl w:val="0"/>
          <w:numId w:val="6"/>
        </w:numPr>
        <w:spacing w:line="276" w:lineRule="auto"/>
        <w:ind w:left="540" w:hanging="540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Informacje o formalnościach, jakie powinny zostać dopełnione po wyborze oferty w celu zawarcia umowy w sprawie zamówienia publicznego</w:t>
      </w:r>
    </w:p>
    <w:p w:rsidR="004D5B57" w:rsidRDefault="004D5B57" w:rsidP="00800A70">
      <w:pPr>
        <w:pStyle w:val="Tekstpodstawowywcity"/>
        <w:numPr>
          <w:ilvl w:val="1"/>
          <w:numId w:val="6"/>
        </w:numPr>
        <w:suppressAutoHyphens/>
        <w:spacing w:line="276" w:lineRule="auto"/>
        <w:ind w:left="709" w:hanging="709"/>
      </w:pPr>
      <w:r w:rsidRPr="00532C28">
        <w:t>Wykonawca przed podpis</w:t>
      </w:r>
      <w:r w:rsidR="00E075F1">
        <w:t>aniem umowy zobowiązany jest do</w:t>
      </w:r>
      <w:r w:rsidR="001B23A2">
        <w:t>:</w:t>
      </w:r>
    </w:p>
    <w:p w:rsidR="00E90736" w:rsidRDefault="001B23A2" w:rsidP="005649E5">
      <w:pPr>
        <w:pStyle w:val="Tekstpodstawowywcity"/>
        <w:numPr>
          <w:ilvl w:val="2"/>
          <w:numId w:val="6"/>
        </w:numPr>
        <w:suppressAutoHyphens/>
      </w:pPr>
      <w:r w:rsidRPr="007E0B80">
        <w:t xml:space="preserve">dostarczenia </w:t>
      </w:r>
      <w:r w:rsidR="00734AE2" w:rsidRPr="007E0B80">
        <w:t xml:space="preserve">kopii dokumentu/ów </w:t>
      </w:r>
      <w:r w:rsidR="00B86947">
        <w:t>wystawionych przez producenta</w:t>
      </w:r>
      <w:r w:rsidR="00FA0929">
        <w:t xml:space="preserve"> </w:t>
      </w:r>
      <w:r w:rsidR="007C1709">
        <w:t xml:space="preserve">lub </w:t>
      </w:r>
      <w:r w:rsidR="00FA0929">
        <w:t>jego legalnego przedstawiciela</w:t>
      </w:r>
      <w:r w:rsidR="00B86947">
        <w:t xml:space="preserve"> oprogramowania </w:t>
      </w:r>
      <w:r w:rsidR="00BC3F3F">
        <w:t>użytkowanego</w:t>
      </w:r>
      <w:r w:rsidR="00FA0929">
        <w:t xml:space="preserve"> </w:t>
      </w:r>
      <w:r w:rsidR="00B86947">
        <w:t xml:space="preserve">przez KRUS, </w:t>
      </w:r>
      <w:r w:rsidR="00734AE2" w:rsidRPr="007E0B80">
        <w:t>potwierdzającego/</w:t>
      </w:r>
      <w:proofErr w:type="spellStart"/>
      <w:r w:rsidR="00734AE2" w:rsidRPr="007E0B80">
        <w:t>ych</w:t>
      </w:r>
      <w:proofErr w:type="spellEnd"/>
      <w:r w:rsidR="00734AE2" w:rsidRPr="007E0B80">
        <w:t xml:space="preserve"> </w:t>
      </w:r>
      <w:r w:rsidR="007815C7" w:rsidRPr="007E0B80">
        <w:t xml:space="preserve">posiadanie statusu </w:t>
      </w:r>
      <w:proofErr w:type="spellStart"/>
      <w:r w:rsidR="007815C7" w:rsidRPr="007E0B80">
        <w:t>Silver</w:t>
      </w:r>
      <w:proofErr w:type="spellEnd"/>
      <w:r w:rsidR="007815C7" w:rsidRPr="007E0B80">
        <w:t xml:space="preserve"> Partnera IBM z autoryzacją do sprzedaży licencji</w:t>
      </w:r>
      <w:r w:rsidR="00C4431C" w:rsidRPr="007E0B80">
        <w:t>, świadczenia wsparcia technicznego i subskrypcji oprogramowania</w:t>
      </w:r>
      <w:r w:rsidR="007815C7" w:rsidRPr="007E0B80">
        <w:t xml:space="preserve"> w </w:t>
      </w:r>
      <w:r w:rsidR="00C4431C" w:rsidRPr="007E0B80">
        <w:t xml:space="preserve">zakresie grupy produktów </w:t>
      </w:r>
      <w:proofErr w:type="spellStart"/>
      <w:r w:rsidR="00C4431C" w:rsidRPr="007E0B80">
        <w:t>Enterprise</w:t>
      </w:r>
      <w:proofErr w:type="spellEnd"/>
      <w:r w:rsidR="00C4431C" w:rsidRPr="007E0B80">
        <w:t xml:space="preserve"> </w:t>
      </w:r>
      <w:proofErr w:type="spellStart"/>
      <w:r w:rsidR="00C4431C" w:rsidRPr="007E0B80">
        <w:t>Content</w:t>
      </w:r>
      <w:proofErr w:type="spellEnd"/>
      <w:r w:rsidR="00C4431C" w:rsidRPr="007E0B80">
        <w:t xml:space="preserve">  Management </w:t>
      </w:r>
      <w:r w:rsidR="00734AE2" w:rsidRPr="007E0B80">
        <w:t xml:space="preserve"> na terenie Rzeczypospolitej Polskiej</w:t>
      </w:r>
      <w:r w:rsidR="00E90736">
        <w:t>,</w:t>
      </w:r>
      <w:r w:rsidR="00BF16F5" w:rsidRPr="007E0B80">
        <w:t xml:space="preserve"> </w:t>
      </w:r>
    </w:p>
    <w:p w:rsidR="005649E5" w:rsidRPr="007E0B80" w:rsidRDefault="00E90736" w:rsidP="005649E5">
      <w:pPr>
        <w:pStyle w:val="Tekstpodstawowywcity"/>
        <w:numPr>
          <w:ilvl w:val="2"/>
          <w:numId w:val="6"/>
        </w:numPr>
        <w:suppressAutoHyphens/>
      </w:pPr>
      <w:r>
        <w:t xml:space="preserve">dostarczenia </w:t>
      </w:r>
      <w:r w:rsidR="007815C7" w:rsidRPr="007E0B80">
        <w:t xml:space="preserve"> </w:t>
      </w:r>
      <w:r w:rsidR="00C4431C" w:rsidRPr="007E0B80">
        <w:t xml:space="preserve">kopii </w:t>
      </w:r>
      <w:r w:rsidR="007815C7" w:rsidRPr="007E0B80">
        <w:t>certyfikatu</w:t>
      </w:r>
      <w:r w:rsidR="00C4431C" w:rsidRPr="007E0B80">
        <w:t xml:space="preserve"> dla jednego pracownika, zgodnie z § </w:t>
      </w:r>
      <w:r w:rsidR="007D71AD" w:rsidRPr="007E0B80">
        <w:t>2 ust. 5 Wzoru Umowy</w:t>
      </w:r>
      <w:r>
        <w:t>,</w:t>
      </w:r>
      <w:r w:rsidR="00734AE2" w:rsidRPr="007E0B80">
        <w:t xml:space="preserve"> </w:t>
      </w:r>
    </w:p>
    <w:p w:rsidR="008A157A" w:rsidRPr="009E1A56" w:rsidRDefault="008A157A" w:rsidP="00800A70">
      <w:pPr>
        <w:pStyle w:val="Tekstpodstawowywcity"/>
        <w:numPr>
          <w:ilvl w:val="2"/>
          <w:numId w:val="6"/>
        </w:numPr>
        <w:suppressAutoHyphens/>
        <w:spacing w:line="276" w:lineRule="auto"/>
      </w:pPr>
      <w:r w:rsidRPr="009E1A56">
        <w:t>wniesienia zabezpieczenia należytego wykonania umowy, zgod</w:t>
      </w:r>
      <w:r w:rsidR="00192676">
        <w:t xml:space="preserve">nie z postanowieniami </w:t>
      </w:r>
      <w:proofErr w:type="spellStart"/>
      <w:r w:rsidR="00192676">
        <w:t>pkt</w:t>
      </w:r>
      <w:proofErr w:type="spellEnd"/>
      <w:r w:rsidR="00192676">
        <w:t xml:space="preserve"> 14</w:t>
      </w:r>
      <w:r w:rsidRPr="009E1A56">
        <w:t xml:space="preserve"> SIWZ.</w:t>
      </w:r>
    </w:p>
    <w:p w:rsidR="004D5B57" w:rsidRPr="00532C28" w:rsidRDefault="004D5B57" w:rsidP="00800A70">
      <w:pPr>
        <w:pStyle w:val="Tekstpodstawowywcity"/>
        <w:numPr>
          <w:ilvl w:val="1"/>
          <w:numId w:val="6"/>
        </w:numPr>
        <w:suppressAutoHyphens/>
        <w:spacing w:line="276" w:lineRule="auto"/>
        <w:ind w:left="709" w:hanging="709"/>
        <w:rPr>
          <w:strike/>
        </w:rPr>
      </w:pPr>
      <w:r w:rsidRPr="00532C28">
        <w:t>Brak spełnienia wymogów określ</w:t>
      </w:r>
      <w:r w:rsidR="00192676">
        <w:t>o</w:t>
      </w:r>
      <w:r w:rsidRPr="00532C28">
        <w:t xml:space="preserve">nych w </w:t>
      </w:r>
      <w:proofErr w:type="spellStart"/>
      <w:r w:rsidRPr="00532C28">
        <w:t>pkt</w:t>
      </w:r>
      <w:proofErr w:type="spellEnd"/>
      <w:r w:rsidRPr="00532C28">
        <w:t xml:space="preserve"> </w:t>
      </w:r>
      <w:r w:rsidR="00192676">
        <w:t>13</w:t>
      </w:r>
      <w:r w:rsidR="00E075F1">
        <w:t>.</w:t>
      </w:r>
      <w:r w:rsidRPr="00532C28">
        <w:t>1, w wyznaczonym przez Zamawiającego terminie, będzie jednoznaczny z odmową podpisania umowy przez Wykonawcę</w:t>
      </w:r>
      <w:r w:rsidRPr="004814C7">
        <w:t>.</w:t>
      </w:r>
    </w:p>
    <w:p w:rsidR="00921EC8" w:rsidRPr="00532C28" w:rsidRDefault="00921EC8" w:rsidP="007979B4">
      <w:pPr>
        <w:pStyle w:val="Tekstpodstawowywcity"/>
        <w:tabs>
          <w:tab w:val="left" w:pos="426"/>
        </w:tabs>
        <w:suppressAutoHyphens/>
        <w:spacing w:line="276" w:lineRule="auto"/>
        <w:ind w:firstLine="0"/>
        <w:rPr>
          <w:b/>
          <w:bCs/>
        </w:rPr>
      </w:pPr>
    </w:p>
    <w:p w:rsidR="0011020D" w:rsidRPr="0050340C" w:rsidRDefault="002033AC" w:rsidP="00B77787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A7729C">
        <w:rPr>
          <w:b/>
          <w:bCs/>
          <w:u w:val="single"/>
        </w:rPr>
        <w:t>Wymagania dotycz</w:t>
      </w:r>
      <w:r w:rsidRPr="00A7729C">
        <w:rPr>
          <w:rFonts w:eastAsia="TimesNewRoman"/>
          <w:b/>
          <w:bCs/>
          <w:u w:val="single"/>
        </w:rPr>
        <w:t>ą</w:t>
      </w:r>
      <w:r w:rsidRPr="00A7729C">
        <w:rPr>
          <w:b/>
          <w:bCs/>
          <w:u w:val="single"/>
        </w:rPr>
        <w:t xml:space="preserve">ce </w:t>
      </w:r>
      <w:r w:rsidR="00152E9C" w:rsidRPr="00152E9C">
        <w:rPr>
          <w:b/>
          <w:bCs/>
          <w:u w:val="single"/>
        </w:rPr>
        <w:t>zabezpieczenia należytego wykonania umowy</w:t>
      </w:r>
    </w:p>
    <w:p w:rsidR="002033AC" w:rsidRPr="00532C28" w:rsidRDefault="002033AC" w:rsidP="00800A70">
      <w:pPr>
        <w:pStyle w:val="Tekstpodstawowywcity"/>
        <w:widowControl w:val="0"/>
        <w:numPr>
          <w:ilvl w:val="1"/>
          <w:numId w:val="6"/>
        </w:numPr>
        <w:spacing w:line="276" w:lineRule="auto"/>
        <w:ind w:hanging="720"/>
      </w:pPr>
      <w:r w:rsidRPr="0050340C">
        <w:t xml:space="preserve">Wybrany Wykonawca wniesie zabezpieczenie należytego wykonania umowy w wysokości </w:t>
      </w:r>
      <w:r w:rsidR="00152E9C">
        <w:rPr>
          <w:b/>
        </w:rPr>
        <w:t>5</w:t>
      </w:r>
      <w:r w:rsidR="00152E9C" w:rsidRPr="00152E9C">
        <w:t xml:space="preserve"> </w:t>
      </w:r>
      <w:r w:rsidR="00152E9C" w:rsidRPr="00152E9C">
        <w:rPr>
          <w:b/>
          <w:bCs/>
        </w:rPr>
        <w:t>%</w:t>
      </w:r>
      <w:r w:rsidR="00C073D3" w:rsidRPr="0050340C">
        <w:t xml:space="preserve"> </w:t>
      </w:r>
      <w:r w:rsidR="00152E9C">
        <w:t>ceny całkowitej brutto podanej w ofercie, najpóźniej w dniu</w:t>
      </w:r>
      <w:r w:rsidRPr="00532C28">
        <w:t xml:space="preserve"> podpisania umowy.</w:t>
      </w:r>
    </w:p>
    <w:p w:rsidR="002033AC" w:rsidRPr="00532C28" w:rsidRDefault="002033AC" w:rsidP="00800A70">
      <w:pPr>
        <w:pStyle w:val="Tekstpodstawowywcity"/>
        <w:widowControl w:val="0"/>
        <w:numPr>
          <w:ilvl w:val="1"/>
          <w:numId w:val="6"/>
        </w:numPr>
        <w:spacing w:line="276" w:lineRule="auto"/>
        <w:ind w:hanging="720"/>
      </w:pPr>
      <w:r w:rsidRPr="00532C28">
        <w:t>Zabezpieczenie może być wnoszone według wyboru Wykonawcy w jednej lub w kilku następujących formach:</w:t>
      </w:r>
    </w:p>
    <w:p w:rsidR="002033AC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709"/>
      </w:pPr>
      <w:r w:rsidRPr="00532C28">
        <w:lastRenderedPageBreak/>
        <w:t>pieniądzu;</w:t>
      </w:r>
    </w:p>
    <w:p w:rsidR="002033AC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709"/>
      </w:pPr>
      <w:r w:rsidRPr="00532C28">
        <w:t>poręczeniach bankowych lub poręczeniach spółdzielczej kasy oszczędnościowo-kredytowej, z tym że zobowiązanie kasy jest zawsze zobowiązaniem pieniężnym;</w:t>
      </w:r>
    </w:p>
    <w:p w:rsidR="002033AC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709"/>
      </w:pPr>
      <w:r w:rsidRPr="00532C28">
        <w:t>gwarancjach bankowych;</w:t>
      </w:r>
    </w:p>
    <w:p w:rsidR="002033AC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709"/>
      </w:pPr>
      <w:r w:rsidRPr="00532C28">
        <w:t>gwarancjach ubezpieczeniowych;</w:t>
      </w:r>
    </w:p>
    <w:p w:rsidR="002033AC" w:rsidRPr="00532C28" w:rsidRDefault="002033AC" w:rsidP="00800A70">
      <w:pPr>
        <w:pStyle w:val="Tekstpodstawowywcity"/>
        <w:numPr>
          <w:ilvl w:val="2"/>
          <w:numId w:val="6"/>
        </w:numPr>
        <w:spacing w:line="276" w:lineRule="auto"/>
        <w:ind w:left="1418" w:hanging="709"/>
      </w:pPr>
      <w:r w:rsidRPr="00532C28">
        <w:t xml:space="preserve">poręczeniach udzielanych przez podmioty, o których mowa w art. 6b ust. 5 </w:t>
      </w:r>
      <w:proofErr w:type="spellStart"/>
      <w:r w:rsidRPr="00532C28">
        <w:t>pkt</w:t>
      </w:r>
      <w:proofErr w:type="spellEnd"/>
      <w:r w:rsidRPr="00532C28">
        <w:t xml:space="preserve"> 2 ustawy z dnia 9 listopada 2000r. o utworzeniu Polskiej Agencji Rozwoju Przedsiębiorczości.</w:t>
      </w:r>
    </w:p>
    <w:p w:rsidR="002033AC" w:rsidRPr="00532C28" w:rsidRDefault="002033AC" w:rsidP="00800A70">
      <w:pPr>
        <w:pStyle w:val="Tekstpodstawowywcity"/>
        <w:widowControl w:val="0"/>
        <w:numPr>
          <w:ilvl w:val="1"/>
          <w:numId w:val="6"/>
        </w:numPr>
        <w:spacing w:line="276" w:lineRule="auto"/>
        <w:ind w:hanging="720"/>
      </w:pPr>
      <w:r w:rsidRPr="00532C28">
        <w:t>Zabezpieczenie wnoszone w pieniądzu Wykonawca wpłaca przelewem na rachunek bankowy wskazany przez Zamawiającego.</w:t>
      </w:r>
    </w:p>
    <w:p w:rsidR="002033AC" w:rsidRPr="00532C28" w:rsidRDefault="002033AC" w:rsidP="00800A70">
      <w:pPr>
        <w:pStyle w:val="Tekstpodstawowywcity"/>
        <w:widowControl w:val="0"/>
        <w:numPr>
          <w:ilvl w:val="1"/>
          <w:numId w:val="6"/>
        </w:numPr>
        <w:spacing w:line="276" w:lineRule="auto"/>
        <w:ind w:hanging="720"/>
        <w:rPr>
          <w:spacing w:val="-1"/>
        </w:rPr>
      </w:pPr>
      <w:r w:rsidRPr="00532C28">
        <w:t>W przypadku wnoszenia zabezpieczenia należytego wykonania umowy w formie gwarancji ubezpieczeniowej lub bankowej:</w:t>
      </w:r>
    </w:p>
    <w:p w:rsidR="002033AC" w:rsidRPr="00532C28" w:rsidRDefault="002033AC" w:rsidP="00800A70">
      <w:pPr>
        <w:pStyle w:val="Akapitzlist"/>
        <w:numPr>
          <w:ilvl w:val="2"/>
          <w:numId w:val="6"/>
        </w:numPr>
        <w:shd w:val="clear" w:color="auto" w:fill="FFFFFF"/>
        <w:spacing w:line="276" w:lineRule="auto"/>
        <w:ind w:left="1418" w:hanging="709"/>
        <w:jc w:val="both"/>
      </w:pPr>
      <w:r w:rsidRPr="00532C28">
        <w:t xml:space="preserve">z jej treści winno wynikać, iż Gwarant </w:t>
      </w:r>
      <w:r w:rsidR="00052C36">
        <w:t>zobowiązuje</w:t>
      </w:r>
      <w:r w:rsidR="00101D5E">
        <w:t xml:space="preserve"> się</w:t>
      </w:r>
      <w:r w:rsidR="00101D5E" w:rsidRPr="00532C28">
        <w:t xml:space="preserve"> </w:t>
      </w:r>
      <w:r w:rsidRPr="00532C28">
        <w:t>nieodwołalnie i bezwarunkowo zapła</w:t>
      </w:r>
      <w:r w:rsidR="00101D5E">
        <w:t>cić</w:t>
      </w:r>
      <w:r w:rsidRPr="00532C28">
        <w:t xml:space="preserve"> wszelki</w:t>
      </w:r>
      <w:r w:rsidR="00101D5E">
        <w:t>e</w:t>
      </w:r>
      <w:r w:rsidRPr="00532C28">
        <w:t xml:space="preserve"> należności w wypadku niewykonania lub nienależytego wykonania umowy, w tym należności z tytułu kar umownych na każde pisemne żądanie zgłoszone przez Zamawiającego (Beneficjenta).</w:t>
      </w:r>
    </w:p>
    <w:p w:rsidR="002033AC" w:rsidRPr="0011020D" w:rsidRDefault="002033AC" w:rsidP="00800A70">
      <w:pPr>
        <w:pStyle w:val="Akapitzlist"/>
        <w:numPr>
          <w:ilvl w:val="2"/>
          <w:numId w:val="6"/>
        </w:numPr>
        <w:shd w:val="clear" w:color="auto" w:fill="FFFFFF"/>
        <w:spacing w:line="276" w:lineRule="auto"/>
        <w:ind w:left="1418" w:hanging="709"/>
        <w:jc w:val="both"/>
        <w:rPr>
          <w:spacing w:val="-1"/>
        </w:rPr>
      </w:pPr>
      <w:r w:rsidRPr="00532C28">
        <w:t>winna być podpisana przez upoważnionego przedstawiciela Gwaranta.</w:t>
      </w:r>
    </w:p>
    <w:p w:rsidR="00043680" w:rsidRDefault="002033AC" w:rsidP="00384CA1">
      <w:pPr>
        <w:pStyle w:val="Tekstpodstawowywcity"/>
        <w:widowControl w:val="0"/>
        <w:numPr>
          <w:ilvl w:val="1"/>
          <w:numId w:val="6"/>
        </w:numPr>
        <w:spacing w:line="276" w:lineRule="auto"/>
        <w:ind w:hanging="720"/>
      </w:pPr>
      <w:r w:rsidRPr="00FC7D48">
        <w:t xml:space="preserve">Zabezpieczenie należytego wykonania umowy zostanie zwolnione lub zwrócone </w:t>
      </w:r>
      <w:r w:rsidR="00043680" w:rsidRPr="00FC7D48">
        <w:t xml:space="preserve">w ciągu </w:t>
      </w:r>
      <w:r w:rsidR="008A157A" w:rsidRPr="00FC7D48">
        <w:t xml:space="preserve">30 dni od dnia wykonania zamówienia (zakończenia </w:t>
      </w:r>
      <w:r w:rsidR="00384CA1">
        <w:t>udostępnienia</w:t>
      </w:r>
      <w:r w:rsidR="00384CA1" w:rsidRPr="00FC7D48">
        <w:t xml:space="preserve"> </w:t>
      </w:r>
      <w:r w:rsidR="00FC7D48" w:rsidRPr="00FC7D48">
        <w:t>przez Wykonawcę</w:t>
      </w:r>
      <w:r w:rsidR="008A157A" w:rsidRPr="00FC7D48">
        <w:t xml:space="preserve"> usługi </w:t>
      </w:r>
      <w:proofErr w:type="spellStart"/>
      <w:r w:rsidR="008A157A" w:rsidRPr="00FC7D48">
        <w:t>ATiK</w:t>
      </w:r>
      <w:proofErr w:type="spellEnd"/>
      <w:r w:rsidR="008A157A" w:rsidRPr="00FC7D48">
        <w:t>) i uznania przez Zamawiającego za należycie wykonane.</w:t>
      </w:r>
    </w:p>
    <w:p w:rsidR="007F2F12" w:rsidRPr="00532C28" w:rsidRDefault="007F2F12" w:rsidP="007F2F12">
      <w:pPr>
        <w:pStyle w:val="Tekstpodstawowywcity"/>
        <w:widowControl w:val="0"/>
        <w:spacing w:line="276" w:lineRule="auto"/>
        <w:ind w:left="720" w:firstLine="0"/>
      </w:pPr>
    </w:p>
    <w:p w:rsidR="0011020D" w:rsidRPr="00B77787" w:rsidRDefault="002033AC" w:rsidP="00B77787">
      <w:pPr>
        <w:numPr>
          <w:ilvl w:val="0"/>
          <w:numId w:val="6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Wzór umowy</w:t>
      </w:r>
    </w:p>
    <w:p w:rsidR="00AF680A" w:rsidRPr="00FC7D48" w:rsidRDefault="002033AC" w:rsidP="00800A70">
      <w:pPr>
        <w:pStyle w:val="Tekstpodstawowywcity"/>
        <w:numPr>
          <w:ilvl w:val="1"/>
          <w:numId w:val="6"/>
        </w:numPr>
        <w:spacing w:line="276" w:lineRule="auto"/>
        <w:ind w:hanging="720"/>
      </w:pPr>
      <w:r w:rsidRPr="00532C28">
        <w:t xml:space="preserve">Umowa zostanie zawarta według wzoru zamieszczonego w SIWZ, </w:t>
      </w:r>
      <w:r w:rsidR="00E959CA" w:rsidRPr="00532C28">
        <w:t>Rozdział I</w:t>
      </w:r>
      <w:r w:rsidRPr="00532C28">
        <w:t xml:space="preserve">I – Wzór </w:t>
      </w:r>
      <w:r w:rsidRPr="00FC7D48">
        <w:t>umowy.</w:t>
      </w:r>
    </w:p>
    <w:p w:rsidR="002033AC" w:rsidRPr="00FC7D48" w:rsidRDefault="002033AC" w:rsidP="00800A70">
      <w:pPr>
        <w:pStyle w:val="Tekstpodstawowywcity"/>
        <w:numPr>
          <w:ilvl w:val="1"/>
          <w:numId w:val="6"/>
        </w:numPr>
        <w:spacing w:line="276" w:lineRule="auto"/>
        <w:ind w:hanging="720"/>
      </w:pPr>
      <w:r w:rsidRPr="00FC7D48">
        <w:rPr>
          <w:lang w:eastAsia="ar-SA"/>
        </w:rPr>
        <w:t xml:space="preserve">Na podstawie art. 144 ust. 1 ustawy Zamawiający przewiduje możliwość zmiany postanowień zawartej umowy w stosunku do treści oferty, na podstawie której dokonano wyboru Wykonawcy w przypadku wystąpienia </w:t>
      </w:r>
      <w:r w:rsidR="00706E61">
        <w:rPr>
          <w:lang w:eastAsia="ar-SA"/>
        </w:rPr>
        <w:t>okoliczności określon</w:t>
      </w:r>
      <w:r w:rsidR="00267A64">
        <w:rPr>
          <w:lang w:eastAsia="ar-SA"/>
        </w:rPr>
        <w:t>ej</w:t>
      </w:r>
      <w:r w:rsidR="00706E61">
        <w:rPr>
          <w:lang w:eastAsia="ar-SA"/>
        </w:rPr>
        <w:t xml:space="preserve"> w § </w:t>
      </w:r>
      <w:r w:rsidR="002023A3">
        <w:rPr>
          <w:lang w:eastAsia="ar-SA"/>
        </w:rPr>
        <w:t>9</w:t>
      </w:r>
      <w:r w:rsidR="00FC7D48" w:rsidRPr="00FC7D48">
        <w:rPr>
          <w:lang w:eastAsia="ar-SA"/>
        </w:rPr>
        <w:t xml:space="preserve"> wzoru umowy.</w:t>
      </w:r>
    </w:p>
    <w:p w:rsidR="003D1766" w:rsidRDefault="003D1766" w:rsidP="003D1766">
      <w:pPr>
        <w:pStyle w:val="Akapitzlist"/>
        <w:widowControl w:val="0"/>
        <w:suppressAutoHyphens/>
        <w:spacing w:line="276" w:lineRule="auto"/>
        <w:ind w:left="567"/>
        <w:jc w:val="both"/>
        <w:outlineLvl w:val="4"/>
        <w:rPr>
          <w:b/>
          <w:bCs/>
          <w:u w:val="single"/>
          <w:lang w:eastAsia="ar-SA"/>
        </w:rPr>
      </w:pPr>
    </w:p>
    <w:p w:rsidR="00A77C7C" w:rsidRPr="00B77787" w:rsidRDefault="002033AC" w:rsidP="00B77787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ind w:left="567" w:hanging="567"/>
        <w:jc w:val="both"/>
        <w:outlineLvl w:val="4"/>
        <w:rPr>
          <w:b/>
          <w:bCs/>
          <w:u w:val="single"/>
          <w:lang w:eastAsia="ar-SA"/>
        </w:rPr>
      </w:pPr>
      <w:r w:rsidRPr="0011020D">
        <w:rPr>
          <w:b/>
          <w:bCs/>
          <w:u w:val="single"/>
          <w:lang w:eastAsia="ar-SA"/>
        </w:rPr>
        <w:t>Informacja o podwykonawcach</w:t>
      </w:r>
    </w:p>
    <w:p w:rsidR="002033AC" w:rsidRPr="00532C28" w:rsidRDefault="002033AC" w:rsidP="00800A70">
      <w:pPr>
        <w:pStyle w:val="Tekstpodstawowywcity"/>
        <w:numPr>
          <w:ilvl w:val="1"/>
          <w:numId w:val="6"/>
        </w:numPr>
        <w:spacing w:line="276" w:lineRule="auto"/>
        <w:ind w:left="709" w:hanging="709"/>
      </w:pPr>
      <w:r w:rsidRPr="00532C28">
        <w:t>Zamawiający dopuszcza udział podwykonawców w realizacji zamówienia.</w:t>
      </w:r>
    </w:p>
    <w:p w:rsidR="004A3722" w:rsidRPr="009E7DD1" w:rsidRDefault="004A3722" w:rsidP="00800A70">
      <w:pPr>
        <w:pStyle w:val="Tekstpodstawowywcity"/>
        <w:numPr>
          <w:ilvl w:val="1"/>
          <w:numId w:val="6"/>
        </w:numPr>
        <w:spacing w:line="276" w:lineRule="auto"/>
        <w:ind w:left="709" w:hanging="709"/>
      </w:pPr>
      <w:r w:rsidRPr="009E7DD1">
        <w:t>Zamawiający żąda wskazania przez Wykonawcę części zamówienia, których wykonanie zamierza powierzyć podwykonawcom, i podania przez Wykonawcę firm podwykonawców.</w:t>
      </w:r>
      <w:r w:rsidR="00A43964">
        <w:t xml:space="preserve"> Informacje te należy umieścić w Załącznik</w:t>
      </w:r>
      <w:r w:rsidR="003115C6">
        <w:t>u</w:t>
      </w:r>
      <w:r w:rsidR="00A43964">
        <w:t xml:space="preserve"> nr 1 do SIWZ.</w:t>
      </w:r>
      <w:r w:rsidRPr="009E7DD1">
        <w:t xml:space="preserve"> </w:t>
      </w:r>
    </w:p>
    <w:p w:rsidR="00191048" w:rsidRPr="00532C28" w:rsidRDefault="00191048" w:rsidP="00D11347">
      <w:pPr>
        <w:pStyle w:val="Tekstpodstawowy2"/>
        <w:tabs>
          <w:tab w:val="left" w:pos="360"/>
        </w:tabs>
        <w:spacing w:line="276" w:lineRule="auto"/>
      </w:pPr>
    </w:p>
    <w:p w:rsidR="0011020D" w:rsidRPr="00B77787" w:rsidRDefault="002033AC" w:rsidP="00D11347">
      <w:pPr>
        <w:numPr>
          <w:ilvl w:val="0"/>
          <w:numId w:val="6"/>
        </w:numPr>
        <w:spacing w:line="276" w:lineRule="auto"/>
        <w:ind w:hanging="720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 xml:space="preserve">Pouczenie o środkach ochrony prawnej przysługujących Wykonawcy w toku postępowania o udzielenie zamówienia  </w:t>
      </w:r>
    </w:p>
    <w:p w:rsidR="00067021" w:rsidRDefault="002033AC" w:rsidP="00A914B3">
      <w:pPr>
        <w:pStyle w:val="Tekstpodstawowy"/>
        <w:spacing w:line="276" w:lineRule="auto"/>
        <w:jc w:val="both"/>
        <w:rPr>
          <w:b w:val="0"/>
          <w:bCs w:val="0"/>
        </w:rPr>
      </w:pPr>
      <w:r w:rsidRPr="00532C28">
        <w:rPr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 w:rsidR="00FB10A1">
        <w:rPr>
          <w:b w:val="0"/>
          <w:bCs w:val="0"/>
        </w:rPr>
        <w:t xml:space="preserve"> przez Zamawiającego przepisów u</w:t>
      </w:r>
      <w:r w:rsidRPr="00532C28">
        <w:rPr>
          <w:b w:val="0"/>
          <w:bCs w:val="0"/>
        </w:rPr>
        <w:t>stawy, przysługują środki odwoławcze zgodnie z działem VI – środki ochrony praw</w:t>
      </w:r>
      <w:r w:rsidR="00A914B3">
        <w:rPr>
          <w:b w:val="0"/>
          <w:bCs w:val="0"/>
        </w:rPr>
        <w:t xml:space="preserve">nej Prawa </w:t>
      </w:r>
      <w:proofErr w:type="spellStart"/>
      <w:r w:rsidR="00A914B3">
        <w:rPr>
          <w:b w:val="0"/>
          <w:bCs w:val="0"/>
        </w:rPr>
        <w:t>zamówień</w:t>
      </w:r>
      <w:proofErr w:type="spellEnd"/>
      <w:r w:rsidR="00A914B3">
        <w:rPr>
          <w:b w:val="0"/>
          <w:bCs w:val="0"/>
        </w:rPr>
        <w:t xml:space="preserve"> </w:t>
      </w:r>
      <w:proofErr w:type="spellStart"/>
      <w:r w:rsidR="00A914B3">
        <w:rPr>
          <w:b w:val="0"/>
          <w:bCs w:val="0"/>
        </w:rPr>
        <w:t>publicznych</w:t>
      </w:r>
      <w:proofErr w:type="spellEnd"/>
      <w:r w:rsidR="00A914B3">
        <w:rPr>
          <w:b w:val="0"/>
          <w:bCs w:val="0"/>
        </w:rPr>
        <w:t>.</w:t>
      </w:r>
    </w:p>
    <w:p w:rsidR="002067CF" w:rsidRDefault="002067CF" w:rsidP="00A914B3">
      <w:pPr>
        <w:pStyle w:val="Tekstpodstawowy"/>
        <w:spacing w:line="276" w:lineRule="auto"/>
        <w:jc w:val="both"/>
        <w:rPr>
          <w:b w:val="0"/>
          <w:bCs w:val="0"/>
        </w:rPr>
      </w:pPr>
    </w:p>
    <w:p w:rsidR="00384CA1" w:rsidRDefault="00384CA1" w:rsidP="00A007AD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u w:val="single"/>
          <w:lang w:eastAsia="ar-SA"/>
        </w:rPr>
      </w:pPr>
    </w:p>
    <w:p w:rsidR="00E90736" w:rsidRDefault="00E90736" w:rsidP="00A007AD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u w:val="single"/>
          <w:lang w:eastAsia="ar-SA"/>
        </w:rPr>
      </w:pPr>
    </w:p>
    <w:p w:rsidR="00E90736" w:rsidRDefault="00E90736" w:rsidP="00A007AD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u w:val="single"/>
          <w:lang w:eastAsia="ar-SA"/>
        </w:rPr>
      </w:pPr>
    </w:p>
    <w:p w:rsidR="00E90736" w:rsidRDefault="00E90736" w:rsidP="00A007AD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u w:val="single"/>
          <w:lang w:eastAsia="ar-SA"/>
        </w:rPr>
      </w:pPr>
    </w:p>
    <w:p w:rsidR="00E90736" w:rsidRPr="00384CA1" w:rsidRDefault="00E90736" w:rsidP="00A007AD">
      <w:pPr>
        <w:suppressAutoHyphens/>
        <w:overflowPunct w:val="0"/>
        <w:autoSpaceDE w:val="0"/>
        <w:autoSpaceDN w:val="0"/>
        <w:adjustRightInd w:val="0"/>
        <w:spacing w:line="23" w:lineRule="atLeast"/>
        <w:rPr>
          <w:b/>
          <w:u w:val="single"/>
          <w:lang w:eastAsia="ar-SA"/>
        </w:rPr>
      </w:pPr>
    </w:p>
    <w:p w:rsidR="00384CA1" w:rsidRPr="00384CA1" w:rsidRDefault="00384CA1" w:rsidP="00384CA1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b/>
          <w:u w:val="single"/>
          <w:lang w:eastAsia="ar-SA"/>
        </w:rPr>
      </w:pPr>
      <w:r w:rsidRPr="00384CA1">
        <w:rPr>
          <w:b/>
          <w:u w:val="single"/>
          <w:lang w:eastAsia="ar-SA"/>
        </w:rPr>
        <w:lastRenderedPageBreak/>
        <w:t>Rozdział II – Wzór umowy</w:t>
      </w:r>
    </w:p>
    <w:p w:rsidR="000319F4" w:rsidRDefault="000319F4" w:rsidP="00384CA1">
      <w:pPr>
        <w:shd w:val="clear" w:color="auto" w:fill="FFFFFF"/>
        <w:spacing w:before="100" w:beforeAutospacing="1" w:line="23" w:lineRule="atLeast"/>
        <w:jc w:val="both"/>
        <w:rPr>
          <w:color w:val="000000"/>
        </w:rPr>
      </w:pPr>
    </w:p>
    <w:p w:rsidR="00384CA1" w:rsidRPr="00384CA1" w:rsidRDefault="00384CA1" w:rsidP="00384CA1">
      <w:pPr>
        <w:shd w:val="clear" w:color="auto" w:fill="FFFFFF"/>
        <w:spacing w:before="100" w:beforeAutospacing="1" w:line="23" w:lineRule="atLeast"/>
        <w:jc w:val="both"/>
        <w:rPr>
          <w:color w:val="000000"/>
        </w:rPr>
      </w:pPr>
      <w:r w:rsidRPr="00384CA1">
        <w:rPr>
          <w:color w:val="000000"/>
        </w:rPr>
        <w:t>w dniu …………………………………….. r. pomiędzy</w:t>
      </w:r>
    </w:p>
    <w:p w:rsidR="00384CA1" w:rsidRPr="00384CA1" w:rsidRDefault="00384CA1" w:rsidP="00384CA1">
      <w:pPr>
        <w:shd w:val="clear" w:color="auto" w:fill="FFFFFF"/>
        <w:spacing w:before="5" w:line="23" w:lineRule="atLeast"/>
        <w:jc w:val="both"/>
      </w:pPr>
      <w:r w:rsidRPr="00384CA1">
        <w:rPr>
          <w:b/>
          <w:bCs/>
          <w:color w:val="000000"/>
        </w:rPr>
        <w:t>SKARBEM PAŃSTWA - KASĄ ROLNICZEGO UBEZPIECZENIA SPOŁECZNEGO</w:t>
      </w:r>
      <w:r w:rsidRPr="00384CA1">
        <w:t xml:space="preserve">, </w:t>
      </w:r>
      <w:r w:rsidRPr="00384CA1">
        <w:rPr>
          <w:color w:val="000000"/>
        </w:rPr>
        <w:t>mającą siedzibę w Warszawie przy Al. Niepodległości 190, 00 - 608 Warszawa,</w:t>
      </w:r>
      <w:r w:rsidRPr="00384CA1">
        <w:t xml:space="preserve"> </w:t>
      </w:r>
      <w:r w:rsidRPr="00384CA1">
        <w:rPr>
          <w:color w:val="000000"/>
          <w:spacing w:val="5"/>
        </w:rPr>
        <w:t>NIP 526-00-13-054, REGON 012513262,</w:t>
      </w:r>
      <w:r w:rsidRPr="00384CA1">
        <w:t xml:space="preserve"> </w:t>
      </w:r>
      <w:r w:rsidRPr="00384CA1">
        <w:rPr>
          <w:color w:val="000000"/>
          <w:spacing w:val="4"/>
        </w:rPr>
        <w:t xml:space="preserve">reprezentowanym przez:  </w:t>
      </w:r>
    </w:p>
    <w:p w:rsidR="00384CA1" w:rsidRPr="00384CA1" w:rsidRDefault="00384CA1" w:rsidP="00384CA1">
      <w:pPr>
        <w:shd w:val="clear" w:color="auto" w:fill="FFFFFF"/>
        <w:tabs>
          <w:tab w:val="left" w:leader="dot" w:pos="2270"/>
        </w:tabs>
        <w:spacing w:line="23" w:lineRule="atLeast"/>
        <w:jc w:val="both"/>
        <w:rPr>
          <w:color w:val="000000"/>
          <w:spacing w:val="4"/>
        </w:rPr>
      </w:pPr>
    </w:p>
    <w:p w:rsidR="00384CA1" w:rsidRPr="00384CA1" w:rsidRDefault="00384CA1" w:rsidP="00384CA1">
      <w:pPr>
        <w:shd w:val="clear" w:color="auto" w:fill="FFFFFF"/>
        <w:tabs>
          <w:tab w:val="left" w:leader="dot" w:pos="2270"/>
        </w:tabs>
        <w:spacing w:line="23" w:lineRule="atLeast"/>
        <w:jc w:val="both"/>
        <w:rPr>
          <w:color w:val="000000"/>
        </w:rPr>
      </w:pPr>
      <w:r w:rsidRPr="00384CA1">
        <w:rPr>
          <w:color w:val="000000"/>
          <w:spacing w:val="4"/>
        </w:rPr>
        <w:t>.................................................................................................................</w:t>
      </w:r>
      <w:r w:rsidRPr="00384CA1">
        <w:rPr>
          <w:color w:val="000000"/>
        </w:rPr>
        <w:t xml:space="preserve"> </w:t>
      </w:r>
    </w:p>
    <w:p w:rsidR="00384CA1" w:rsidRPr="00384CA1" w:rsidRDefault="00384CA1" w:rsidP="00384CA1">
      <w:pPr>
        <w:shd w:val="clear" w:color="auto" w:fill="FFFFFF"/>
        <w:spacing w:line="23" w:lineRule="atLeast"/>
        <w:jc w:val="both"/>
      </w:pPr>
      <w:r w:rsidRPr="00384CA1">
        <w:rPr>
          <w:color w:val="000000"/>
          <w:spacing w:val="4"/>
        </w:rPr>
        <w:t>zwaną dalej Zamawiającym</w:t>
      </w:r>
    </w:p>
    <w:p w:rsidR="00384CA1" w:rsidRPr="00384CA1" w:rsidRDefault="00384CA1" w:rsidP="00384CA1">
      <w:pPr>
        <w:shd w:val="clear" w:color="auto" w:fill="FFFFFF"/>
        <w:spacing w:line="23" w:lineRule="atLeast"/>
        <w:ind w:right="7949"/>
        <w:jc w:val="both"/>
        <w:rPr>
          <w:color w:val="000000"/>
        </w:rPr>
      </w:pPr>
    </w:p>
    <w:p w:rsidR="00384CA1" w:rsidRPr="00384CA1" w:rsidRDefault="00384CA1" w:rsidP="00384CA1">
      <w:pPr>
        <w:shd w:val="clear" w:color="auto" w:fill="FFFFFF"/>
        <w:spacing w:line="23" w:lineRule="atLeast"/>
        <w:ind w:right="7949"/>
        <w:jc w:val="both"/>
      </w:pPr>
      <w:r w:rsidRPr="00384CA1">
        <w:rPr>
          <w:color w:val="000000"/>
        </w:rPr>
        <w:t xml:space="preserve">a </w:t>
      </w:r>
    </w:p>
    <w:p w:rsidR="00384CA1" w:rsidRPr="00384CA1" w:rsidRDefault="00384CA1" w:rsidP="00384CA1">
      <w:pPr>
        <w:shd w:val="clear" w:color="auto" w:fill="FFFFFF"/>
        <w:tabs>
          <w:tab w:val="left" w:leader="dot" w:pos="5558"/>
          <w:tab w:val="left" w:leader="dot" w:pos="9648"/>
        </w:tabs>
        <w:spacing w:line="23" w:lineRule="atLeast"/>
        <w:jc w:val="both"/>
      </w:pPr>
      <w:r w:rsidRPr="00384CA1">
        <w:tab/>
      </w:r>
      <w:r w:rsidRPr="00384CA1">
        <w:rPr>
          <w:color w:val="000000"/>
          <w:spacing w:val="1"/>
        </w:rPr>
        <w:t>z siedzibą w</w:t>
      </w:r>
      <w:r w:rsidRPr="00384CA1">
        <w:rPr>
          <w:color w:val="000000"/>
        </w:rPr>
        <w:tab/>
      </w:r>
    </w:p>
    <w:p w:rsidR="00384CA1" w:rsidRPr="00384CA1" w:rsidRDefault="00384CA1" w:rsidP="00384CA1">
      <w:pPr>
        <w:shd w:val="clear" w:color="auto" w:fill="FFFFFF"/>
        <w:spacing w:line="23" w:lineRule="atLeast"/>
        <w:jc w:val="both"/>
      </w:pPr>
      <w:r w:rsidRPr="00384CA1">
        <w:rPr>
          <w:color w:val="000000"/>
          <w:spacing w:val="1"/>
        </w:rPr>
        <w:t>wpisaną  do  Krajowego Rejestru Sądowego, prowadzonego przez  Sąd Rejonowy w .........................</w:t>
      </w:r>
      <w:r w:rsidRPr="00384CA1">
        <w:t xml:space="preserve"> </w:t>
      </w:r>
      <w:r w:rsidRPr="00384CA1">
        <w:rPr>
          <w:color w:val="000000"/>
          <w:spacing w:val="1"/>
        </w:rPr>
        <w:t>pod numerem KRS .........................</w:t>
      </w:r>
      <w:r w:rsidRPr="00384CA1">
        <w:rPr>
          <w:color w:val="000000"/>
          <w:spacing w:val="2"/>
        </w:rPr>
        <w:t xml:space="preserve"> NIP...............................</w:t>
      </w:r>
      <w:r w:rsidRPr="00384CA1">
        <w:rPr>
          <w:color w:val="000000"/>
          <w:spacing w:val="3"/>
        </w:rPr>
        <w:t xml:space="preserve">, REGON ............................. </w:t>
      </w:r>
      <w:r w:rsidRPr="00384CA1">
        <w:rPr>
          <w:color w:val="000000"/>
          <w:spacing w:val="1"/>
        </w:rPr>
        <w:t>o kapitale zakładowym:  ..............................zł</w:t>
      </w:r>
    </w:p>
    <w:p w:rsidR="00384CA1" w:rsidRPr="00384CA1" w:rsidRDefault="00384CA1" w:rsidP="00384CA1">
      <w:pPr>
        <w:shd w:val="clear" w:color="auto" w:fill="FFFFFF"/>
        <w:spacing w:line="23" w:lineRule="atLeast"/>
        <w:jc w:val="both"/>
        <w:rPr>
          <w:color w:val="000000"/>
          <w:spacing w:val="-2"/>
        </w:rPr>
      </w:pPr>
    </w:p>
    <w:p w:rsidR="00384CA1" w:rsidRPr="00384CA1" w:rsidRDefault="00384CA1" w:rsidP="00384CA1">
      <w:pPr>
        <w:shd w:val="clear" w:color="auto" w:fill="FFFFFF"/>
        <w:spacing w:line="23" w:lineRule="atLeast"/>
        <w:jc w:val="both"/>
      </w:pPr>
      <w:r w:rsidRPr="00384CA1">
        <w:rPr>
          <w:color w:val="000000"/>
          <w:spacing w:val="-2"/>
        </w:rPr>
        <w:t>lub (opcjonalnie):</w:t>
      </w:r>
    </w:p>
    <w:p w:rsidR="00384CA1" w:rsidRPr="00384CA1" w:rsidRDefault="00384CA1" w:rsidP="00384CA1">
      <w:pPr>
        <w:shd w:val="clear" w:color="auto" w:fill="FFFFFF"/>
        <w:spacing w:line="23" w:lineRule="atLeast"/>
        <w:jc w:val="both"/>
      </w:pPr>
      <w:r w:rsidRPr="00384CA1">
        <w:rPr>
          <w:color w:val="000000"/>
        </w:rPr>
        <w:t>………………………….., prowadzącym(ą) działalność gospodarczą pod nazwą ……………….……. pod adresem…………………………………..., wpisanym(ą) do Centralnej Ewidencji i Informacji o Działalności Gospodarczej</w:t>
      </w:r>
      <w:r w:rsidRPr="00384CA1">
        <w:rPr>
          <w:color w:val="000000"/>
          <w:spacing w:val="10"/>
        </w:rPr>
        <w:t>, NIP...............</w:t>
      </w:r>
      <w:r w:rsidRPr="00384CA1">
        <w:rPr>
          <w:color w:val="000000"/>
          <w:spacing w:val="8"/>
        </w:rPr>
        <w:t>,REGON</w:t>
      </w:r>
      <w:r w:rsidRPr="00384CA1">
        <w:rPr>
          <w:color w:val="000000"/>
        </w:rPr>
        <w:t>…………………..,</w:t>
      </w:r>
    </w:p>
    <w:p w:rsidR="00384CA1" w:rsidRPr="00384CA1" w:rsidRDefault="00384CA1" w:rsidP="00384CA1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w imieniu której występuje:</w:t>
      </w:r>
    </w:p>
    <w:p w:rsidR="00384CA1" w:rsidRPr="00384CA1" w:rsidRDefault="00384CA1" w:rsidP="00384CA1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………………………………………………………………………………</w:t>
      </w:r>
    </w:p>
    <w:p w:rsidR="00384CA1" w:rsidRPr="00384CA1" w:rsidRDefault="00384CA1" w:rsidP="00384CA1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zwanym(ą) dalej Wykonawcą,</w:t>
      </w:r>
    </w:p>
    <w:p w:rsidR="00384CA1" w:rsidRPr="00384CA1" w:rsidRDefault="00384CA1" w:rsidP="00384CA1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384CA1">
        <w:rPr>
          <w:color w:val="000000"/>
          <w:spacing w:val="3"/>
        </w:rPr>
        <w:t>zwanymi dalej łącznie Stronami</w:t>
      </w:r>
    </w:p>
    <w:p w:rsidR="00384CA1" w:rsidRDefault="00384CA1" w:rsidP="00384CA1">
      <w:pPr>
        <w:shd w:val="clear" w:color="auto" w:fill="FFFFFF"/>
        <w:spacing w:before="274" w:line="23" w:lineRule="atLeast"/>
        <w:jc w:val="both"/>
        <w:rPr>
          <w:color w:val="000000"/>
        </w:rPr>
      </w:pPr>
      <w:r w:rsidRPr="00384CA1">
        <w:rPr>
          <w:color w:val="000000"/>
          <w:spacing w:val="1"/>
        </w:rPr>
        <w:t xml:space="preserve">została zawarta umowa będąca wynikiem przeprowadzenia postępowania o udzielenie zamówienia publicznego w trybie przetargu nieograniczonego </w:t>
      </w:r>
      <w:r w:rsidRPr="00384CA1">
        <w:rPr>
          <w:color w:val="000000"/>
          <w:spacing w:val="5"/>
        </w:rPr>
        <w:t xml:space="preserve">zgodnie z przepisami ustawy z dnia 29 stycznia 2004 r. Prawo </w:t>
      </w:r>
      <w:proofErr w:type="spellStart"/>
      <w:r w:rsidRPr="00384CA1">
        <w:rPr>
          <w:color w:val="000000"/>
          <w:spacing w:val="5"/>
        </w:rPr>
        <w:t>zamówień</w:t>
      </w:r>
      <w:proofErr w:type="spellEnd"/>
      <w:r w:rsidRPr="00384CA1">
        <w:rPr>
          <w:color w:val="000000"/>
          <w:spacing w:val="5"/>
        </w:rPr>
        <w:t xml:space="preserve"> </w:t>
      </w:r>
      <w:proofErr w:type="spellStart"/>
      <w:r w:rsidRPr="00384CA1">
        <w:rPr>
          <w:color w:val="000000"/>
          <w:spacing w:val="5"/>
        </w:rPr>
        <w:t>publicznych</w:t>
      </w:r>
      <w:proofErr w:type="spellEnd"/>
      <w:r w:rsidRPr="00384CA1">
        <w:rPr>
          <w:color w:val="000000"/>
          <w:spacing w:val="5"/>
        </w:rPr>
        <w:t xml:space="preserve"> (</w:t>
      </w:r>
      <w:r w:rsidRPr="00384CA1">
        <w:rPr>
          <w:color w:val="000000"/>
        </w:rPr>
        <w:t>Dz. U. z 201</w:t>
      </w:r>
      <w:r w:rsidR="00D15024">
        <w:rPr>
          <w:color w:val="000000"/>
        </w:rPr>
        <w:t>7</w:t>
      </w:r>
      <w:r w:rsidRPr="00384CA1">
        <w:rPr>
          <w:color w:val="000000"/>
        </w:rPr>
        <w:t xml:space="preserve"> r.  poz. </w:t>
      </w:r>
      <w:r w:rsidR="00D15024">
        <w:rPr>
          <w:color w:val="000000"/>
        </w:rPr>
        <w:t>1579</w:t>
      </w:r>
      <w:r w:rsidRPr="00384CA1">
        <w:rPr>
          <w:color w:val="000000"/>
        </w:rPr>
        <w:t xml:space="preserve"> z </w:t>
      </w:r>
      <w:proofErr w:type="spellStart"/>
      <w:r w:rsidRPr="00384CA1">
        <w:rPr>
          <w:color w:val="000000"/>
        </w:rPr>
        <w:t>późn</w:t>
      </w:r>
      <w:proofErr w:type="spellEnd"/>
      <w:r w:rsidRPr="00384CA1">
        <w:rPr>
          <w:color w:val="000000"/>
        </w:rPr>
        <w:t xml:space="preserve">. zm.) </w:t>
      </w:r>
      <w:r w:rsidRPr="00384CA1">
        <w:rPr>
          <w:color w:val="000000"/>
        </w:rPr>
        <w:br/>
        <w:t>o następującej treści:</w:t>
      </w:r>
    </w:p>
    <w:p w:rsidR="007318CF" w:rsidRPr="00384CA1" w:rsidRDefault="007318CF" w:rsidP="00384CA1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:rsidR="00F1094C" w:rsidRPr="002F2FD4" w:rsidRDefault="00F1094C" w:rsidP="00F1094C">
      <w:pPr>
        <w:suppressAutoHyphens/>
        <w:spacing w:line="23" w:lineRule="atLeast"/>
        <w:jc w:val="center"/>
        <w:rPr>
          <w:b/>
          <w:bCs/>
          <w:lang w:eastAsia="ar-SA"/>
        </w:rPr>
      </w:pPr>
      <w:r w:rsidRPr="002F2FD4">
        <w:rPr>
          <w:b/>
          <w:bCs/>
          <w:lang w:eastAsia="ar-SA"/>
        </w:rPr>
        <w:t>§ 1</w:t>
      </w:r>
    </w:p>
    <w:p w:rsidR="00F1094C" w:rsidRPr="002F2FD4" w:rsidRDefault="00F1094C" w:rsidP="00F1094C">
      <w:pPr>
        <w:suppressAutoHyphens/>
        <w:spacing w:line="23" w:lineRule="atLeast"/>
        <w:jc w:val="center"/>
        <w:rPr>
          <w:b/>
          <w:bCs/>
          <w:lang w:eastAsia="ar-SA"/>
        </w:rPr>
      </w:pPr>
      <w:r w:rsidRPr="002F2FD4">
        <w:rPr>
          <w:b/>
          <w:bCs/>
          <w:lang w:eastAsia="ar-SA"/>
        </w:rPr>
        <w:t>PRZEDMIOT UMOWY</w:t>
      </w:r>
    </w:p>
    <w:p w:rsidR="00FA164E" w:rsidRDefault="004A0DFB">
      <w:pPr>
        <w:widowControl w:val="0"/>
        <w:numPr>
          <w:ilvl w:val="0"/>
          <w:numId w:val="1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3" w:lineRule="atLeast"/>
        <w:ind w:left="360"/>
        <w:contextualSpacing/>
        <w:jc w:val="both"/>
      </w:pPr>
      <w:r w:rsidRPr="004A0DFB">
        <w:t xml:space="preserve">Przedmiotem Umowy jest dostarczenie usługi asysty technicznej i konserwacji (w skrócie „usługa </w:t>
      </w:r>
      <w:proofErr w:type="spellStart"/>
      <w:r w:rsidRPr="004A0DFB">
        <w:t>ATiK</w:t>
      </w:r>
      <w:proofErr w:type="spellEnd"/>
      <w:r w:rsidRPr="004A0DFB">
        <w:t xml:space="preserve">”) oprogramowania IBM </w:t>
      </w:r>
      <w:proofErr w:type="spellStart"/>
      <w:r w:rsidRPr="004A0DFB">
        <w:t>FileNet</w:t>
      </w:r>
      <w:proofErr w:type="spellEnd"/>
      <w:r w:rsidRPr="004A0DFB">
        <w:t xml:space="preserve"> </w:t>
      </w:r>
      <w:proofErr w:type="spellStart"/>
      <w:r w:rsidRPr="004A0DFB">
        <w:t>Content</w:t>
      </w:r>
      <w:proofErr w:type="spellEnd"/>
      <w:r w:rsidRPr="004A0DFB">
        <w:t xml:space="preserve"> Manager </w:t>
      </w:r>
      <w:proofErr w:type="spellStart"/>
      <w:r w:rsidRPr="004A0DFB">
        <w:t>Aut</w:t>
      </w:r>
      <w:r w:rsidR="00232F06">
        <w:t>h</w:t>
      </w:r>
      <w:r w:rsidRPr="004A0DFB">
        <w:t>orized</w:t>
      </w:r>
      <w:proofErr w:type="spellEnd"/>
      <w:r w:rsidRPr="004A0DFB">
        <w:t xml:space="preserve"> </w:t>
      </w:r>
      <w:proofErr w:type="spellStart"/>
      <w:r w:rsidRPr="004A0DFB">
        <w:t>User</w:t>
      </w:r>
      <w:proofErr w:type="spellEnd"/>
      <w:r w:rsidRPr="004A0DFB">
        <w:t xml:space="preserve"> </w:t>
      </w:r>
      <w:proofErr w:type="spellStart"/>
      <w:r w:rsidRPr="004A0DFB">
        <w:t>Value</w:t>
      </w:r>
      <w:proofErr w:type="spellEnd"/>
      <w:r w:rsidRPr="004A0DFB">
        <w:t xml:space="preserve"> Unit liczba sztuk</w:t>
      </w:r>
      <w:r w:rsidR="00FA0929">
        <w:t xml:space="preserve"> licencji</w:t>
      </w:r>
      <w:r w:rsidRPr="004A0DFB">
        <w:t>: 2900, nr umowy licencyjnej: D04AVLL.</w:t>
      </w:r>
    </w:p>
    <w:p w:rsidR="00F1094C" w:rsidRPr="002F2FD4" w:rsidRDefault="00F1094C" w:rsidP="00F1094C">
      <w:pPr>
        <w:widowControl w:val="0"/>
        <w:numPr>
          <w:ilvl w:val="0"/>
          <w:numId w:val="1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rFonts w:eastAsia="Calibri"/>
          <w:lang w:eastAsia="en-US"/>
        </w:rPr>
      </w:pPr>
      <w:r w:rsidRPr="002F2FD4">
        <w:t xml:space="preserve">Wykonawca załącza do umowy dokument/y </w:t>
      </w:r>
      <w:r w:rsidR="00D7121E">
        <w:t>w</w:t>
      </w:r>
      <w:r>
        <w:t>ystawione przez producenta oprogramowania</w:t>
      </w:r>
      <w:r w:rsidR="00B86947">
        <w:t xml:space="preserve"> lub jego legalnego przedstawiciela</w:t>
      </w:r>
      <w:r>
        <w:t xml:space="preserve">, o którym mowa w ust. 1, </w:t>
      </w:r>
      <w:r w:rsidRPr="002F2FD4">
        <w:t>potwierdzając</w:t>
      </w:r>
      <w:r w:rsidR="003115C6">
        <w:t>y/</w:t>
      </w:r>
      <w:r w:rsidRPr="002F2FD4">
        <w:t xml:space="preserve">e </w:t>
      </w:r>
      <w:r w:rsidR="00670889" w:rsidRPr="007E0B80">
        <w:t xml:space="preserve">posiadanie statusu </w:t>
      </w:r>
      <w:proofErr w:type="spellStart"/>
      <w:r w:rsidR="00670889" w:rsidRPr="007E0B80">
        <w:t>Silver</w:t>
      </w:r>
      <w:proofErr w:type="spellEnd"/>
      <w:r w:rsidR="00670889" w:rsidRPr="007E0B80">
        <w:t xml:space="preserve"> Partnera IBM z autoryzacją do sprzedaży licencji, świadczenia wsparcia technicznego i subskrypcji oprogramowania w zakresie grupy produktów </w:t>
      </w:r>
      <w:proofErr w:type="spellStart"/>
      <w:r w:rsidR="00670889" w:rsidRPr="007E0B80">
        <w:t>Enterprise</w:t>
      </w:r>
      <w:proofErr w:type="spellEnd"/>
      <w:r w:rsidR="00670889" w:rsidRPr="007E0B80">
        <w:t xml:space="preserve"> </w:t>
      </w:r>
      <w:proofErr w:type="spellStart"/>
      <w:r w:rsidR="00670889" w:rsidRPr="007E0B80">
        <w:t>Content</w:t>
      </w:r>
      <w:proofErr w:type="spellEnd"/>
      <w:r w:rsidR="00670889" w:rsidRPr="007E0B80">
        <w:t xml:space="preserve">  Management  na terenie Rzeczypospolitej Polskiej</w:t>
      </w:r>
      <w:r w:rsidRPr="002F2FD4">
        <w:t xml:space="preserve">, stanowiący/e Załącznik nr </w:t>
      </w:r>
      <w:r>
        <w:t>1</w:t>
      </w:r>
      <w:r w:rsidRPr="002F2FD4">
        <w:rPr>
          <w:color w:val="FF0000"/>
        </w:rPr>
        <w:t xml:space="preserve"> </w:t>
      </w:r>
      <w:r w:rsidRPr="002F2FD4">
        <w:t>do Umowy.</w:t>
      </w:r>
    </w:p>
    <w:p w:rsidR="00F1094C" w:rsidRPr="002F2FD4" w:rsidRDefault="00F1094C" w:rsidP="00F1094C">
      <w:pPr>
        <w:numPr>
          <w:ilvl w:val="0"/>
          <w:numId w:val="10"/>
        </w:numPr>
        <w:tabs>
          <w:tab w:val="num" w:pos="360"/>
        </w:tabs>
        <w:autoSpaceDE w:val="0"/>
        <w:autoSpaceDN w:val="0"/>
        <w:spacing w:line="23" w:lineRule="atLeast"/>
        <w:ind w:left="360"/>
        <w:jc w:val="both"/>
        <w:rPr>
          <w:color w:val="000000"/>
        </w:rPr>
      </w:pPr>
      <w:r w:rsidRPr="002F2FD4">
        <w:rPr>
          <w:color w:val="000000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F1094C" w:rsidRPr="002F2FD4" w:rsidRDefault="00F1094C" w:rsidP="00F1094C">
      <w:pPr>
        <w:numPr>
          <w:ilvl w:val="0"/>
          <w:numId w:val="10"/>
        </w:numPr>
        <w:tabs>
          <w:tab w:val="num" w:pos="360"/>
        </w:tabs>
        <w:autoSpaceDE w:val="0"/>
        <w:autoSpaceDN w:val="0"/>
        <w:spacing w:line="23" w:lineRule="atLeast"/>
        <w:ind w:left="360"/>
        <w:jc w:val="both"/>
        <w:rPr>
          <w:color w:val="000000"/>
        </w:rPr>
      </w:pPr>
      <w:r w:rsidRPr="002F2FD4">
        <w:rPr>
          <w:color w:val="000000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F1094C" w:rsidRPr="002F2FD4" w:rsidRDefault="00F1094C" w:rsidP="00F1094C">
      <w:pPr>
        <w:autoSpaceDE w:val="0"/>
        <w:autoSpaceDN w:val="0"/>
        <w:spacing w:line="23" w:lineRule="atLeast"/>
        <w:jc w:val="both"/>
        <w:rPr>
          <w:color w:val="000000"/>
        </w:rPr>
      </w:pPr>
    </w:p>
    <w:p w:rsidR="00F1094C" w:rsidRDefault="00F1094C" w:rsidP="00F1094C">
      <w:pPr>
        <w:suppressAutoHyphens/>
        <w:spacing w:line="23" w:lineRule="atLeast"/>
        <w:rPr>
          <w:b/>
          <w:lang w:eastAsia="ar-SA"/>
        </w:rPr>
      </w:pPr>
    </w:p>
    <w:p w:rsidR="007318CF" w:rsidRPr="002F2FD4" w:rsidRDefault="007318CF" w:rsidP="00F1094C">
      <w:pPr>
        <w:suppressAutoHyphens/>
        <w:spacing w:line="23" w:lineRule="atLeast"/>
        <w:rPr>
          <w:b/>
          <w:lang w:eastAsia="ar-SA"/>
        </w:rPr>
      </w:pPr>
    </w:p>
    <w:p w:rsidR="00F1094C" w:rsidRPr="002F2FD4" w:rsidRDefault="00F1094C" w:rsidP="00F1094C">
      <w:pPr>
        <w:suppressAutoHyphens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>§ 2</w:t>
      </w:r>
    </w:p>
    <w:p w:rsidR="00F1094C" w:rsidRPr="002F2FD4" w:rsidRDefault="00F1094C" w:rsidP="00F1094C">
      <w:pPr>
        <w:suppressAutoHyphens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>WARUNKI REALIZACJI UMOWY</w:t>
      </w:r>
    </w:p>
    <w:p w:rsidR="00FA164E" w:rsidRDefault="004A0DFB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line="23" w:lineRule="atLeast"/>
        <w:ind w:left="426" w:hanging="426"/>
        <w:jc w:val="both"/>
        <w:rPr>
          <w:rFonts w:eastAsia="Batang"/>
          <w:color w:val="000000"/>
        </w:rPr>
      </w:pPr>
      <w:r w:rsidRPr="004A0DFB">
        <w:rPr>
          <w:rFonts w:eastAsia="Batang"/>
          <w:color w:val="000000"/>
        </w:rPr>
        <w:t xml:space="preserve">W terminie do </w:t>
      </w:r>
      <w:r w:rsidR="007E0B80">
        <w:rPr>
          <w:rFonts w:eastAsia="Batang"/>
          <w:color w:val="000000"/>
        </w:rPr>
        <w:t xml:space="preserve">15 września 2018r. lub do </w:t>
      </w:r>
      <w:r w:rsidRPr="004A0DFB">
        <w:rPr>
          <w:rFonts w:eastAsia="Batang"/>
          <w:color w:val="000000"/>
        </w:rPr>
        <w:t xml:space="preserve">7 dni od </w:t>
      </w:r>
      <w:r w:rsidR="00670889">
        <w:rPr>
          <w:rFonts w:eastAsia="Batang"/>
          <w:color w:val="000000"/>
        </w:rPr>
        <w:t xml:space="preserve">daty </w:t>
      </w:r>
      <w:r w:rsidRPr="004A0DFB">
        <w:rPr>
          <w:rFonts w:eastAsia="Batang"/>
          <w:color w:val="000000"/>
        </w:rPr>
        <w:t xml:space="preserve">zawarcia umowy Wykonawca dostarczy do Zamawiającego dokument/ty potwierdzający/e wykupienie u producenta oprogramowania usługi </w:t>
      </w:r>
      <w:proofErr w:type="spellStart"/>
      <w:r w:rsidRPr="004A0DFB">
        <w:rPr>
          <w:rFonts w:eastAsia="Batang"/>
          <w:color w:val="000000"/>
        </w:rPr>
        <w:t>ATiK</w:t>
      </w:r>
      <w:proofErr w:type="spellEnd"/>
      <w:r w:rsidR="00267A64">
        <w:rPr>
          <w:rFonts w:eastAsia="Batang"/>
          <w:color w:val="000000"/>
        </w:rPr>
        <w:t xml:space="preserve"> w okresie świadczenia usługi. </w:t>
      </w:r>
    </w:p>
    <w:p w:rsidR="00F1094C" w:rsidRPr="000C1020" w:rsidRDefault="00F1094C" w:rsidP="00F1094C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line="23" w:lineRule="atLeast"/>
        <w:ind w:left="426" w:hanging="426"/>
        <w:jc w:val="both"/>
        <w:rPr>
          <w:color w:val="000000"/>
        </w:rPr>
      </w:pPr>
      <w:r w:rsidRPr="000C1020">
        <w:rPr>
          <w:rFonts w:eastAsia="Batang"/>
          <w:color w:val="000000"/>
        </w:rPr>
        <w:t xml:space="preserve">W ramach usługi </w:t>
      </w:r>
      <w:proofErr w:type="spellStart"/>
      <w:r w:rsidRPr="000C1020">
        <w:rPr>
          <w:rFonts w:eastAsia="Batang"/>
          <w:color w:val="000000"/>
        </w:rPr>
        <w:t>ATiK</w:t>
      </w:r>
      <w:proofErr w:type="spellEnd"/>
      <w:r w:rsidRPr="000C1020">
        <w:rPr>
          <w:rFonts w:eastAsia="Batang"/>
          <w:color w:val="000000"/>
        </w:rPr>
        <w:t xml:space="preserve"> Zamawiający nabędzie uprawnienia zdefiniowane przez producenta oprogramowania w ramach ww. usługi, a w szczególności co najmniej do</w:t>
      </w:r>
      <w:r w:rsidRPr="000C1020">
        <w:rPr>
          <w:rFonts w:eastAsia="Batang"/>
          <w:color w:val="000000"/>
          <w:spacing w:val="6"/>
        </w:rPr>
        <w:t>:</w:t>
      </w:r>
    </w:p>
    <w:p w:rsidR="00F1094C" w:rsidRPr="002F2FD4" w:rsidRDefault="00F1094C" w:rsidP="00F1094C">
      <w:pPr>
        <w:numPr>
          <w:ilvl w:val="0"/>
          <w:numId w:val="15"/>
        </w:numPr>
        <w:spacing w:line="23" w:lineRule="atLeast"/>
        <w:jc w:val="both"/>
      </w:pPr>
      <w:r w:rsidRPr="002F2FD4">
        <w:t>pobierania</w:t>
      </w:r>
      <w:r>
        <w:t xml:space="preserve"> </w:t>
      </w:r>
      <w:r w:rsidRPr="002F2FD4">
        <w:t>w postaci elektronicznej nowych wersji posiadanego oprogramowania;</w:t>
      </w:r>
    </w:p>
    <w:p w:rsidR="00F1094C" w:rsidRPr="002F2FD4" w:rsidRDefault="00F1094C" w:rsidP="00F1094C">
      <w:pPr>
        <w:numPr>
          <w:ilvl w:val="0"/>
          <w:numId w:val="15"/>
        </w:numPr>
        <w:spacing w:line="23" w:lineRule="atLeast"/>
        <w:jc w:val="both"/>
      </w:pPr>
      <w:r w:rsidRPr="002F2FD4">
        <w:t>pobierania poprawek i łatek do posiadanego oprogramowania,</w:t>
      </w:r>
    </w:p>
    <w:p w:rsidR="00F1094C" w:rsidRPr="002F2FD4" w:rsidRDefault="00F1094C" w:rsidP="00F1094C">
      <w:pPr>
        <w:numPr>
          <w:ilvl w:val="0"/>
          <w:numId w:val="15"/>
        </w:numPr>
        <w:spacing w:line="23" w:lineRule="atLeast"/>
        <w:jc w:val="both"/>
      </w:pPr>
      <w:r w:rsidRPr="002F2FD4">
        <w:t>zgłaszania i uzyskiwania pomocy technicznej w zakresie problemów eksploatacyjnych i</w:t>
      </w:r>
      <w:r>
        <w:t> </w:t>
      </w:r>
      <w:r w:rsidRPr="002F2FD4">
        <w:t>wad oprogramowania bezpośrednio od producenta,</w:t>
      </w:r>
    </w:p>
    <w:p w:rsidR="00F1094C" w:rsidRDefault="00F1094C" w:rsidP="00F1094C">
      <w:pPr>
        <w:numPr>
          <w:ilvl w:val="0"/>
          <w:numId w:val="15"/>
        </w:numPr>
        <w:spacing w:line="23" w:lineRule="atLeast"/>
        <w:jc w:val="both"/>
      </w:pPr>
      <w:r w:rsidRPr="002F2FD4">
        <w:t>dostępu do bazy wiedzy producenta.</w:t>
      </w:r>
      <w:r>
        <w:t xml:space="preserve"> </w:t>
      </w:r>
    </w:p>
    <w:p w:rsidR="00F1094C" w:rsidRPr="002F2FD4" w:rsidRDefault="00F1094C" w:rsidP="00F1094C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spacing w:line="23" w:lineRule="atLeast"/>
        <w:ind w:left="426" w:hanging="426"/>
        <w:jc w:val="both"/>
      </w:pPr>
      <w:r w:rsidRPr="002F2FD4">
        <w:rPr>
          <w:rFonts w:eastAsia="Batang"/>
          <w:color w:val="000000"/>
          <w:spacing w:val="6"/>
        </w:rPr>
        <w:t xml:space="preserve">Zakres świadczonej usługi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 w:rsidRPr="002F2FD4">
        <w:rPr>
          <w:rFonts w:eastAsia="Batang"/>
          <w:color w:val="000000"/>
          <w:spacing w:val="6"/>
        </w:rPr>
        <w:t xml:space="preserve"> określony jest na poziomie nie niższym niż standardowy/podstawowy</w:t>
      </w:r>
      <w:r>
        <w:rPr>
          <w:rFonts w:eastAsia="Batang"/>
          <w:color w:val="000000"/>
          <w:spacing w:val="6"/>
        </w:rPr>
        <w:t xml:space="preserve"> na warunkach określonych przez producenta oprogramowania </w:t>
      </w:r>
      <w:r>
        <w:rPr>
          <w:rFonts w:eastAsia="Calibri"/>
          <w:lang w:eastAsia="en-US"/>
        </w:rPr>
        <w:t>wymienionego</w:t>
      </w:r>
      <w:r w:rsidRPr="000C1020">
        <w:rPr>
          <w:rFonts w:eastAsia="Calibri"/>
          <w:lang w:eastAsia="en-US"/>
        </w:rPr>
        <w:t xml:space="preserve"> w </w:t>
      </w:r>
      <w:r>
        <w:rPr>
          <w:rFonts w:eastAsia="Calibri"/>
          <w:lang w:eastAsia="en-US"/>
        </w:rPr>
        <w:t xml:space="preserve">§ 1 </w:t>
      </w:r>
      <w:r w:rsidRPr="000C1020">
        <w:rPr>
          <w:rFonts w:eastAsia="Calibri"/>
          <w:lang w:eastAsia="en-US"/>
        </w:rPr>
        <w:t>ust. 1</w:t>
      </w:r>
      <w:r>
        <w:rPr>
          <w:rFonts w:eastAsia="Calibri"/>
          <w:lang w:eastAsia="en-US"/>
        </w:rPr>
        <w:t xml:space="preserve"> umowy</w:t>
      </w:r>
      <w:r w:rsidRPr="002F2FD4">
        <w:rPr>
          <w:rFonts w:eastAsia="Batang"/>
          <w:color w:val="000000"/>
          <w:spacing w:val="6"/>
        </w:rPr>
        <w:t>.</w:t>
      </w:r>
    </w:p>
    <w:p w:rsidR="00F1094C" w:rsidRPr="002F2FD4" w:rsidRDefault="00F1094C" w:rsidP="00F1094C">
      <w:pPr>
        <w:numPr>
          <w:ilvl w:val="0"/>
          <w:numId w:val="23"/>
        </w:numPr>
        <w:spacing w:line="23" w:lineRule="atLeast"/>
        <w:ind w:left="426" w:hanging="426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 w:rsidRPr="002F2FD4">
        <w:rPr>
          <w:rFonts w:eastAsia="Batang"/>
          <w:color w:val="000000"/>
          <w:spacing w:val="6"/>
        </w:rPr>
        <w:t xml:space="preserve"> świadczona będzie co najmniej w dni robocze Zamawiającego, w godz.             </w:t>
      </w:r>
      <w:r>
        <w:rPr>
          <w:rFonts w:eastAsia="Batang"/>
          <w:color w:val="000000"/>
          <w:spacing w:val="6"/>
        </w:rPr>
        <w:t xml:space="preserve">…………. </w:t>
      </w:r>
      <w:r w:rsidRPr="003B31C7">
        <w:rPr>
          <w:rFonts w:eastAsia="Batang"/>
          <w:i/>
          <w:color w:val="000000"/>
          <w:spacing w:val="6"/>
        </w:rPr>
        <w:t>(</w:t>
      </w:r>
      <w:r w:rsidR="00A43964" w:rsidRPr="00384CA1">
        <w:rPr>
          <w:rFonts w:eastAsia="Batang"/>
          <w:i/>
          <w:color w:val="000000"/>
        </w:rPr>
        <w:t xml:space="preserve">(wymagane: co najmniej od 07:00 do 17:00 - w przypadku zaoferowania przez Wykonawcę dodatkowych godzin udostępnienia usługi wsparcia </w:t>
      </w:r>
      <w:r w:rsidRPr="003B31C7">
        <w:rPr>
          <w:rFonts w:eastAsia="Batang"/>
          <w:i/>
          <w:color w:val="000000"/>
          <w:spacing w:val="6"/>
        </w:rPr>
        <w:t>zostanie uzupełnione zgodnie z formularzem ofertowym</w:t>
      </w:r>
      <w:r w:rsidR="00A43964">
        <w:rPr>
          <w:rFonts w:eastAsia="Batang"/>
          <w:i/>
          <w:color w:val="000000"/>
          <w:spacing w:val="6"/>
        </w:rPr>
        <w:t>.</w:t>
      </w:r>
      <w:r w:rsidRPr="003B31C7">
        <w:rPr>
          <w:rFonts w:eastAsia="Batang"/>
          <w:i/>
          <w:color w:val="000000"/>
          <w:spacing w:val="6"/>
        </w:rPr>
        <w:t>).</w:t>
      </w:r>
    </w:p>
    <w:p w:rsidR="00F1094C" w:rsidRPr="002F2FD4" w:rsidRDefault="00F1094C" w:rsidP="00F1094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ind w:left="426" w:hanging="426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</w:t>
      </w:r>
      <w:proofErr w:type="spellStart"/>
      <w:r w:rsidRPr="002F2FD4">
        <w:rPr>
          <w:rFonts w:eastAsia="Batang"/>
          <w:spacing w:val="6"/>
        </w:rPr>
        <w:t>ATiK</w:t>
      </w:r>
      <w:proofErr w:type="spellEnd"/>
      <w:r w:rsidRPr="002F2FD4">
        <w:rPr>
          <w:rFonts w:eastAsia="Batang"/>
          <w:spacing w:val="6"/>
        </w:rPr>
        <w:t xml:space="preserve"> </w:t>
      </w:r>
      <w:r w:rsidRPr="002F2FD4">
        <w:rPr>
          <w:rFonts w:eastAsia="Batang"/>
          <w:color w:val="000000"/>
          <w:spacing w:val="6"/>
        </w:rPr>
        <w:t>świadczona będzie bezpośrednio przez producenta oprogramowania lub za pośrednictwem Wykonawcy</w:t>
      </w:r>
      <w:r w:rsidR="00191A48">
        <w:rPr>
          <w:rFonts w:eastAsia="Batang"/>
          <w:color w:val="000000"/>
          <w:spacing w:val="6"/>
        </w:rPr>
        <w:t xml:space="preserve">, który </w:t>
      </w:r>
      <w:r w:rsidR="00D7121E">
        <w:rPr>
          <w:rFonts w:eastAsia="Batang"/>
          <w:color w:val="000000"/>
          <w:spacing w:val="6"/>
        </w:rPr>
        <w:t xml:space="preserve">będzie dysponował </w:t>
      </w:r>
      <w:r w:rsidR="00191A48">
        <w:rPr>
          <w:rFonts w:eastAsia="Batang"/>
          <w:color w:val="000000"/>
          <w:spacing w:val="6"/>
        </w:rPr>
        <w:t>w czasie obowiązywania umowy co najmniej jedn</w:t>
      </w:r>
      <w:r w:rsidR="00D7121E">
        <w:rPr>
          <w:rFonts w:eastAsia="Batang"/>
          <w:color w:val="000000"/>
          <w:spacing w:val="6"/>
        </w:rPr>
        <w:t>ym</w:t>
      </w:r>
      <w:r w:rsidR="00191A48">
        <w:rPr>
          <w:rFonts w:eastAsia="Batang"/>
          <w:color w:val="000000"/>
          <w:spacing w:val="6"/>
        </w:rPr>
        <w:t xml:space="preserve"> pracownik</w:t>
      </w:r>
      <w:r w:rsidR="00D7121E">
        <w:rPr>
          <w:rFonts w:eastAsia="Batang"/>
          <w:color w:val="000000"/>
          <w:spacing w:val="6"/>
        </w:rPr>
        <w:t xml:space="preserve">iem </w:t>
      </w:r>
      <w:r w:rsidR="00191A48">
        <w:rPr>
          <w:rFonts w:eastAsia="Batang"/>
          <w:color w:val="000000"/>
          <w:spacing w:val="6"/>
        </w:rPr>
        <w:t>posiadając</w:t>
      </w:r>
      <w:r w:rsidR="00D7121E">
        <w:rPr>
          <w:rFonts w:eastAsia="Batang"/>
          <w:color w:val="000000"/>
          <w:spacing w:val="6"/>
        </w:rPr>
        <w:t xml:space="preserve">ym </w:t>
      </w:r>
      <w:r w:rsidR="00191A48">
        <w:rPr>
          <w:rFonts w:eastAsia="Batang"/>
          <w:color w:val="000000"/>
          <w:spacing w:val="6"/>
        </w:rPr>
        <w:t xml:space="preserve">certyfikat: IBM </w:t>
      </w:r>
      <w:proofErr w:type="spellStart"/>
      <w:r w:rsidR="00191A48">
        <w:rPr>
          <w:rFonts w:eastAsia="Batang"/>
          <w:color w:val="000000"/>
          <w:spacing w:val="6"/>
        </w:rPr>
        <w:t>Certified</w:t>
      </w:r>
      <w:proofErr w:type="spellEnd"/>
      <w:r w:rsidR="00191A48">
        <w:rPr>
          <w:rFonts w:eastAsia="Batang"/>
          <w:color w:val="000000"/>
          <w:spacing w:val="6"/>
        </w:rPr>
        <w:t xml:space="preserve"> </w:t>
      </w:r>
      <w:proofErr w:type="spellStart"/>
      <w:r w:rsidR="00191A48">
        <w:rPr>
          <w:rFonts w:eastAsia="Batang"/>
          <w:color w:val="000000"/>
          <w:spacing w:val="6"/>
        </w:rPr>
        <w:t>Spec</w:t>
      </w:r>
      <w:r w:rsidR="00E90736">
        <w:rPr>
          <w:rFonts w:eastAsia="Batang"/>
          <w:color w:val="000000"/>
          <w:spacing w:val="6"/>
        </w:rPr>
        <w:t>i</w:t>
      </w:r>
      <w:r w:rsidR="00191A48">
        <w:rPr>
          <w:rFonts w:eastAsia="Batang"/>
          <w:color w:val="000000"/>
          <w:spacing w:val="6"/>
        </w:rPr>
        <w:t>alist</w:t>
      </w:r>
      <w:proofErr w:type="spellEnd"/>
      <w:r w:rsidR="00191A48">
        <w:rPr>
          <w:rFonts w:eastAsia="Batang"/>
          <w:color w:val="000000"/>
          <w:spacing w:val="6"/>
        </w:rPr>
        <w:t xml:space="preserve"> - </w:t>
      </w:r>
      <w:proofErr w:type="spellStart"/>
      <w:r w:rsidR="00191A48">
        <w:rPr>
          <w:rFonts w:eastAsia="Batang"/>
          <w:color w:val="000000"/>
          <w:spacing w:val="6"/>
        </w:rPr>
        <w:t>FileNet</w:t>
      </w:r>
      <w:proofErr w:type="spellEnd"/>
      <w:r w:rsidR="00191A48">
        <w:rPr>
          <w:rFonts w:eastAsia="Batang"/>
          <w:color w:val="000000"/>
          <w:spacing w:val="6"/>
        </w:rPr>
        <w:t xml:space="preserve"> </w:t>
      </w:r>
      <w:proofErr w:type="spellStart"/>
      <w:r w:rsidR="00191A48">
        <w:rPr>
          <w:rFonts w:eastAsia="Batang"/>
          <w:color w:val="000000"/>
          <w:spacing w:val="6"/>
        </w:rPr>
        <w:t>Content</w:t>
      </w:r>
      <w:proofErr w:type="spellEnd"/>
      <w:r w:rsidR="00191A48">
        <w:rPr>
          <w:rFonts w:eastAsia="Batang"/>
          <w:color w:val="000000"/>
          <w:spacing w:val="6"/>
        </w:rPr>
        <w:t xml:space="preserve"> Manager V5.  </w:t>
      </w:r>
    </w:p>
    <w:p w:rsidR="00F1094C" w:rsidRPr="002F2FD4" w:rsidRDefault="00F1094C" w:rsidP="00F1094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ind w:left="426" w:hanging="426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 w:rsidRPr="002F2FD4">
        <w:rPr>
          <w:rFonts w:eastAsia="Batang"/>
          <w:color w:val="000000"/>
          <w:spacing w:val="6"/>
        </w:rPr>
        <w:t xml:space="preserve"> obsługiwana będzie w języku polskim za pomocą następujących kanałów </w:t>
      </w:r>
      <w:proofErr w:type="spellStart"/>
      <w:r w:rsidRPr="002F2FD4">
        <w:rPr>
          <w:rFonts w:eastAsia="Batang"/>
          <w:color w:val="000000"/>
          <w:spacing w:val="6"/>
        </w:rPr>
        <w:t>komunikacji</w:t>
      </w:r>
      <w:proofErr w:type="spellEnd"/>
      <w:r w:rsidRPr="002F2FD4">
        <w:rPr>
          <w:rFonts w:eastAsia="Batang"/>
          <w:color w:val="000000"/>
          <w:spacing w:val="6"/>
        </w:rPr>
        <w:t>:</w:t>
      </w:r>
    </w:p>
    <w:p w:rsidR="00F1094C" w:rsidRPr="002F2FD4" w:rsidRDefault="00F1094C" w:rsidP="00F1094C">
      <w:pPr>
        <w:numPr>
          <w:ilvl w:val="0"/>
          <w:numId w:val="20"/>
        </w:numPr>
        <w:spacing w:line="23" w:lineRule="atLeast"/>
        <w:ind w:left="1134" w:hanging="567"/>
        <w:jc w:val="both"/>
      </w:pPr>
      <w:r w:rsidRPr="002F2FD4">
        <w:t>telefonicznie, na numer telefonu:……………………,</w:t>
      </w:r>
    </w:p>
    <w:p w:rsidR="00F1094C" w:rsidRPr="002F2FD4" w:rsidRDefault="00F1094C" w:rsidP="00F1094C">
      <w:pPr>
        <w:numPr>
          <w:ilvl w:val="0"/>
          <w:numId w:val="20"/>
        </w:numPr>
        <w:spacing w:line="23" w:lineRule="atLeast"/>
        <w:ind w:left="1134" w:hanging="567"/>
        <w:jc w:val="both"/>
      </w:pPr>
      <w:r w:rsidRPr="002F2FD4">
        <w:t>za pomocą dedykowanego do świadczenia pomocy technicznej systemu internetowego, adres systemu……………,</w:t>
      </w:r>
    </w:p>
    <w:p w:rsidR="00F1094C" w:rsidRPr="002F2FD4" w:rsidRDefault="00F1094C" w:rsidP="00F1094C">
      <w:pPr>
        <w:numPr>
          <w:ilvl w:val="0"/>
          <w:numId w:val="20"/>
        </w:numPr>
        <w:spacing w:line="23" w:lineRule="atLeast"/>
        <w:ind w:left="1134" w:hanging="567"/>
        <w:jc w:val="both"/>
      </w:pPr>
      <w:r w:rsidRPr="002F2FD4">
        <w:t>za pomocą poczty elektronicznej, na  adres e-mail……………</w:t>
      </w:r>
    </w:p>
    <w:p w:rsidR="00F1094C" w:rsidRPr="002F2FD4" w:rsidRDefault="00F1094C" w:rsidP="00F1094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ind w:left="426" w:hanging="426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Zmiana ww.: numeru telefonu, adresu systemu internetowego oraz adresu poczty elektronicznej musi być poprzedzona pisemnym zawiadomieniem. Zamawiający może odmówić przyjęcia niniejszej zmiany. Zaakceptowana przez Zamawiającego zmiana nie stanowi zmiany treści Umowy. </w:t>
      </w:r>
    </w:p>
    <w:p w:rsidR="00F1094C" w:rsidRPr="002F2FD4" w:rsidRDefault="00F1094C" w:rsidP="00F1094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ind w:left="426" w:hanging="426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>Wykonawca, niezależnie od działań podejmowanych przez producenta oprogramowania, zobowiązany będzie do bieżą</w:t>
      </w:r>
      <w:r>
        <w:rPr>
          <w:rFonts w:eastAsia="Batang"/>
          <w:color w:val="000000"/>
          <w:spacing w:val="6"/>
        </w:rPr>
        <w:t xml:space="preserve">cego informowania Zamawiającego </w:t>
      </w:r>
      <w:r w:rsidRPr="002F2FD4">
        <w:rPr>
          <w:rFonts w:eastAsia="Batang"/>
          <w:color w:val="000000"/>
          <w:spacing w:val="6"/>
        </w:rPr>
        <w:t>o możliwościach i warunkach podnoszenia wersji posiadanego oprogramowania oraz o wygaszeniu rozwoju lub wsparcia danej linii oprogramowania co najmniej z trzymiesięcznym wyprzedzeniem.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3" w:lineRule="atLeast"/>
        <w:jc w:val="both"/>
        <w:rPr>
          <w:b/>
        </w:rPr>
      </w:pPr>
      <w:r w:rsidRPr="002F2FD4">
        <w:rPr>
          <w:b/>
        </w:rPr>
        <w:t xml:space="preserve"> 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3" w:lineRule="atLeast"/>
        <w:jc w:val="both"/>
        <w:rPr>
          <w:b/>
        </w:rPr>
      </w:pPr>
    </w:p>
    <w:p w:rsidR="00F1094C" w:rsidRPr="002F2FD4" w:rsidRDefault="00F1094C" w:rsidP="00F1094C">
      <w:pPr>
        <w:suppressAutoHyphens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 xml:space="preserve">§ </w:t>
      </w:r>
      <w:r w:rsidR="00BC3F3F">
        <w:rPr>
          <w:b/>
          <w:lang w:eastAsia="ar-SA"/>
        </w:rPr>
        <w:t>3</w:t>
      </w:r>
    </w:p>
    <w:p w:rsidR="00F1094C" w:rsidRPr="002F2FD4" w:rsidRDefault="00F1094C" w:rsidP="00F1094C">
      <w:pPr>
        <w:spacing w:line="23" w:lineRule="atLeast"/>
        <w:jc w:val="center"/>
        <w:rPr>
          <w:b/>
          <w:bCs/>
        </w:rPr>
      </w:pPr>
      <w:r w:rsidRPr="002F2FD4">
        <w:rPr>
          <w:b/>
          <w:bCs/>
        </w:rPr>
        <w:t>WYNAGRODZENIE I ZASADY PŁATNOŚCI</w:t>
      </w:r>
    </w:p>
    <w:p w:rsidR="00F1094C" w:rsidRPr="002F2FD4" w:rsidRDefault="00F1094C" w:rsidP="00F1094C">
      <w:pPr>
        <w:numPr>
          <w:ilvl w:val="0"/>
          <w:numId w:val="11"/>
        </w:numPr>
        <w:tabs>
          <w:tab w:val="left" w:pos="4340"/>
        </w:tabs>
        <w:spacing w:line="23" w:lineRule="atLeast"/>
        <w:ind w:left="567" w:hanging="567"/>
        <w:jc w:val="both"/>
      </w:pPr>
      <w:r w:rsidRPr="002F2FD4">
        <w:rPr>
          <w:szCs w:val="20"/>
        </w:rPr>
        <w:t xml:space="preserve">Strony Umowy ustalają, że wynagrodzenie całkowite z tytułu realizacji  przedmiotu umowy nie przekroczy kwoty ............... zł brutto </w:t>
      </w:r>
      <w:r w:rsidRPr="002F2FD4">
        <w:t xml:space="preserve">(słownie: ………………….. zł ………./100) z podatkiem VAT (…....%). </w:t>
      </w:r>
    </w:p>
    <w:p w:rsidR="00F1094C" w:rsidRPr="002F2FD4" w:rsidRDefault="00F1094C" w:rsidP="00F109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3" w:lineRule="atLeast"/>
        <w:ind w:left="567" w:hanging="567"/>
        <w:contextualSpacing/>
        <w:jc w:val="both"/>
        <w:rPr>
          <w:rFonts w:eastAsia="Batang"/>
          <w:color w:val="000000"/>
          <w:spacing w:val="6"/>
        </w:rPr>
      </w:pPr>
      <w:r w:rsidRPr="002F2FD4">
        <w:rPr>
          <w:szCs w:val="20"/>
        </w:rPr>
        <w:t xml:space="preserve">Wynagrodzenie za usługę </w:t>
      </w:r>
      <w:proofErr w:type="spellStart"/>
      <w:r w:rsidRPr="002F2FD4">
        <w:rPr>
          <w:szCs w:val="20"/>
        </w:rPr>
        <w:t>ATiK</w:t>
      </w:r>
      <w:proofErr w:type="spellEnd"/>
      <w:r w:rsidRPr="002F2FD4">
        <w:rPr>
          <w:szCs w:val="20"/>
        </w:rPr>
        <w:t xml:space="preserve"> naliczane będzie za każdy kolejny kwartał kalendarzowy udostępnienia tej usługi, po jego zakończeniu.</w:t>
      </w:r>
    </w:p>
    <w:p w:rsidR="00F1094C" w:rsidRPr="002F2FD4" w:rsidRDefault="00F1094C" w:rsidP="00F109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3" w:lineRule="atLeast"/>
        <w:ind w:left="567" w:hanging="567"/>
        <w:contextualSpacing/>
        <w:jc w:val="both"/>
        <w:rPr>
          <w:rFonts w:eastAsia="Batang"/>
          <w:color w:val="000000"/>
          <w:spacing w:val="6"/>
        </w:rPr>
      </w:pPr>
      <w:r w:rsidRPr="002F2FD4">
        <w:rPr>
          <w:szCs w:val="20"/>
        </w:rPr>
        <w:t xml:space="preserve">Wynagrodzenie za jeden pełny kwartał udostępnienia usługi </w:t>
      </w:r>
      <w:proofErr w:type="spellStart"/>
      <w:r w:rsidRPr="002F2FD4">
        <w:rPr>
          <w:szCs w:val="20"/>
        </w:rPr>
        <w:t>ATiK</w:t>
      </w:r>
      <w:proofErr w:type="spellEnd"/>
      <w:r w:rsidRPr="002F2FD4">
        <w:rPr>
          <w:szCs w:val="20"/>
        </w:rPr>
        <w:t xml:space="preserve"> </w:t>
      </w:r>
      <w:proofErr w:type="spellStart"/>
      <w:r w:rsidRPr="002F2FD4">
        <w:rPr>
          <w:szCs w:val="20"/>
        </w:rPr>
        <w:t>wynosi……………….</w:t>
      </w:r>
      <w:r w:rsidR="000C06CC">
        <w:rPr>
          <w:szCs w:val="20"/>
        </w:rPr>
        <w:t>zł</w:t>
      </w:r>
      <w:proofErr w:type="spellEnd"/>
      <w:r w:rsidR="000C06CC">
        <w:rPr>
          <w:szCs w:val="20"/>
        </w:rPr>
        <w:t xml:space="preserve"> brutto  </w:t>
      </w:r>
      <w:r w:rsidRPr="002F2FD4">
        <w:rPr>
          <w:szCs w:val="20"/>
        </w:rPr>
        <w:t>(</w:t>
      </w:r>
      <w:proofErr w:type="spellStart"/>
      <w:r w:rsidRPr="002F2FD4">
        <w:rPr>
          <w:szCs w:val="20"/>
        </w:rPr>
        <w:t>słownie…………………………………zł</w:t>
      </w:r>
      <w:proofErr w:type="spellEnd"/>
      <w:r w:rsidRPr="002F2FD4">
        <w:rPr>
          <w:szCs w:val="20"/>
        </w:rPr>
        <w:t xml:space="preserve">……/100) </w:t>
      </w:r>
      <w:r w:rsidR="000C06CC">
        <w:rPr>
          <w:szCs w:val="20"/>
        </w:rPr>
        <w:t xml:space="preserve"> z podatkiem VAT ( …. %).</w:t>
      </w:r>
      <w:r w:rsidRPr="002F2FD4">
        <w:rPr>
          <w:szCs w:val="20"/>
        </w:rPr>
        <w:t>.</w:t>
      </w:r>
    </w:p>
    <w:p w:rsidR="00F1094C" w:rsidRPr="002F2FD4" w:rsidRDefault="00F1094C" w:rsidP="00F1094C">
      <w:pPr>
        <w:numPr>
          <w:ilvl w:val="0"/>
          <w:numId w:val="11"/>
        </w:numPr>
        <w:spacing w:line="23" w:lineRule="atLeast"/>
        <w:ind w:left="567" w:hanging="567"/>
        <w:jc w:val="both"/>
        <w:rPr>
          <w:rFonts w:eastAsia="Batang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Wykonawca w terminie do 5 dni roboczych po zakończeniu każdego kwartału kalendarzowego, dostarczy Zamawiającemu raport za świadczenie usługi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>
        <w:rPr>
          <w:rFonts w:eastAsia="Batang"/>
          <w:color w:val="000000"/>
          <w:spacing w:val="6"/>
        </w:rPr>
        <w:t xml:space="preserve"> w tym okresie</w:t>
      </w:r>
      <w:r w:rsidRPr="002F2FD4">
        <w:rPr>
          <w:rFonts w:eastAsia="Batang"/>
          <w:color w:val="000000"/>
          <w:spacing w:val="6"/>
        </w:rPr>
        <w:t xml:space="preserve">. Wzór raportu stanowi Załącznik nr </w:t>
      </w:r>
      <w:r>
        <w:rPr>
          <w:rFonts w:eastAsia="Batang"/>
          <w:color w:val="000000"/>
          <w:spacing w:val="6"/>
        </w:rPr>
        <w:t>2</w:t>
      </w:r>
      <w:r w:rsidRPr="002F2FD4">
        <w:rPr>
          <w:rFonts w:eastAsia="Batang"/>
          <w:color w:val="000000"/>
          <w:spacing w:val="6"/>
        </w:rPr>
        <w:t xml:space="preserve"> do Umowy.</w:t>
      </w:r>
    </w:p>
    <w:p w:rsidR="00F1094C" w:rsidRPr="002F2FD4" w:rsidRDefault="00F1094C" w:rsidP="00F1094C">
      <w:pPr>
        <w:numPr>
          <w:ilvl w:val="0"/>
          <w:numId w:val="11"/>
        </w:numPr>
        <w:spacing w:line="23" w:lineRule="atLeast"/>
        <w:ind w:left="567" w:hanging="567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lastRenderedPageBreak/>
        <w:t xml:space="preserve">Zamawiający w terminie do 5 dni </w:t>
      </w:r>
      <w:r>
        <w:rPr>
          <w:rFonts w:eastAsia="Batang"/>
          <w:color w:val="000000"/>
          <w:spacing w:val="6"/>
        </w:rPr>
        <w:t xml:space="preserve">roboczych </w:t>
      </w:r>
      <w:r w:rsidRPr="002F2FD4">
        <w:rPr>
          <w:rFonts w:eastAsia="Batang"/>
          <w:color w:val="000000"/>
          <w:spacing w:val="6"/>
        </w:rPr>
        <w:t>od otrzymania raportu, będzie potwierdzał jego przyjęcie lub zgłaszał zastrzeżenia. W przypadku wystąpienia zastrzeżeń, Wykonawca będzie wprowadzał zmiany do raportu.</w:t>
      </w:r>
    </w:p>
    <w:p w:rsidR="00F1094C" w:rsidRPr="002F2FD4" w:rsidRDefault="00F1094C" w:rsidP="00F1094C">
      <w:pPr>
        <w:numPr>
          <w:ilvl w:val="0"/>
          <w:numId w:val="11"/>
        </w:numPr>
        <w:spacing w:line="23" w:lineRule="atLeast"/>
        <w:ind w:left="567" w:hanging="567"/>
        <w:jc w:val="both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>Podstawą wystawienia faktury VAT jest przyjęcie przez Zamawiającego raportu,                   o którym mowa powyżej, bez zastrzeżeń.</w:t>
      </w:r>
    </w:p>
    <w:p w:rsidR="00F1094C" w:rsidRPr="002F2FD4" w:rsidRDefault="00F1094C" w:rsidP="00F1094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3" w:lineRule="atLeast"/>
        <w:ind w:left="567" w:hanging="567"/>
        <w:contextualSpacing/>
        <w:jc w:val="both"/>
        <w:rPr>
          <w:rFonts w:eastAsia="Batang"/>
          <w:color w:val="000000"/>
          <w:spacing w:val="6"/>
        </w:rPr>
      </w:pPr>
      <w:r w:rsidRPr="002F2FD4">
        <w:rPr>
          <w:szCs w:val="20"/>
        </w:rPr>
        <w:t>Zamawiający dokona zapłaty wynagrodzenia przelewem na rachunek bankowy wskazany przez Wykonawcę na fakturze VAT,</w:t>
      </w:r>
      <w:r w:rsidRPr="002F2FD4">
        <w:rPr>
          <w:rFonts w:eastAsia="Calibri"/>
          <w:lang w:eastAsia="en-US"/>
        </w:rPr>
        <w:t xml:space="preserve"> w terminie 30 dni od dnia dostarczenia do Zamawiającego prawidłowo wystawionej faktury VAT wraz z raportem</w:t>
      </w:r>
      <w:r>
        <w:rPr>
          <w:rFonts w:eastAsia="Calibri"/>
          <w:lang w:eastAsia="en-US"/>
        </w:rPr>
        <w:t xml:space="preserve"> </w:t>
      </w:r>
      <w:r w:rsidRPr="002F2FD4">
        <w:rPr>
          <w:rFonts w:eastAsia="Batang"/>
          <w:color w:val="000000"/>
          <w:spacing w:val="6"/>
        </w:rPr>
        <w:t xml:space="preserve">za świadczenie usługi </w:t>
      </w:r>
      <w:proofErr w:type="spellStart"/>
      <w:r w:rsidRPr="002F2FD4">
        <w:rPr>
          <w:rFonts w:eastAsia="Batang"/>
          <w:color w:val="000000"/>
          <w:spacing w:val="6"/>
        </w:rPr>
        <w:t>ATiK</w:t>
      </w:r>
      <w:proofErr w:type="spellEnd"/>
      <w:r w:rsidRPr="002F2FD4">
        <w:rPr>
          <w:rFonts w:eastAsia="Calibri"/>
          <w:lang w:eastAsia="en-US"/>
        </w:rPr>
        <w:t>.</w:t>
      </w:r>
    </w:p>
    <w:p w:rsidR="00F1094C" w:rsidRPr="002F2FD4" w:rsidRDefault="00F1094C" w:rsidP="00F1094C">
      <w:pPr>
        <w:numPr>
          <w:ilvl w:val="0"/>
          <w:numId w:val="11"/>
        </w:numPr>
        <w:spacing w:line="23" w:lineRule="atLeast"/>
        <w:ind w:left="567" w:hanging="567"/>
        <w:jc w:val="both"/>
        <w:rPr>
          <w:szCs w:val="20"/>
        </w:rPr>
      </w:pPr>
      <w:r w:rsidRPr="002F2FD4">
        <w:rPr>
          <w:szCs w:val="20"/>
        </w:rPr>
        <w:t>Za dzień zapłaty wynagrodzenia Strony uznają dzień obciążenia rachunku bankowego Zamawiającego należną Wykonawcy kwotą.</w:t>
      </w:r>
    </w:p>
    <w:p w:rsidR="00F1094C" w:rsidRPr="002F2FD4" w:rsidRDefault="00F1094C" w:rsidP="00F1094C">
      <w:pPr>
        <w:numPr>
          <w:ilvl w:val="0"/>
          <w:numId w:val="11"/>
        </w:numPr>
        <w:spacing w:line="23" w:lineRule="atLeast"/>
        <w:ind w:left="567" w:hanging="567"/>
        <w:jc w:val="both"/>
        <w:rPr>
          <w:szCs w:val="20"/>
        </w:rPr>
      </w:pPr>
      <w:r w:rsidRPr="002F2FD4">
        <w:rPr>
          <w:szCs w:val="20"/>
        </w:rPr>
        <w:t xml:space="preserve">Zamawiający nie wyraża zgody na cesję wierzytelności wynikających z niniejszej Umowy. </w:t>
      </w:r>
    </w:p>
    <w:p w:rsidR="00F1094C" w:rsidRPr="002F2FD4" w:rsidRDefault="00F1094C" w:rsidP="00F1094C">
      <w:pPr>
        <w:spacing w:line="23" w:lineRule="atLeast"/>
        <w:jc w:val="both"/>
        <w:rPr>
          <w:b/>
          <w:szCs w:val="20"/>
          <w:lang w:eastAsia="ar-SA"/>
        </w:rPr>
      </w:pP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3" w:lineRule="atLeast"/>
        <w:jc w:val="center"/>
        <w:rPr>
          <w:b/>
        </w:rPr>
      </w:pPr>
      <w:r w:rsidRPr="002F2FD4">
        <w:rPr>
          <w:b/>
          <w:lang w:eastAsia="ar-SA"/>
        </w:rPr>
        <w:t xml:space="preserve">§ </w:t>
      </w:r>
      <w:r w:rsidR="00BC3F3F">
        <w:rPr>
          <w:b/>
          <w:lang w:eastAsia="ar-SA"/>
        </w:rPr>
        <w:t>4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3" w:lineRule="atLeast"/>
        <w:jc w:val="center"/>
        <w:rPr>
          <w:b/>
        </w:rPr>
      </w:pPr>
      <w:r w:rsidRPr="002F2FD4">
        <w:rPr>
          <w:b/>
        </w:rPr>
        <w:t>KARY UMOWNE</w:t>
      </w:r>
    </w:p>
    <w:p w:rsidR="00F1094C" w:rsidRPr="002F2FD4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>W przypadku opóźnienia w dostarczeniu</w:t>
      </w:r>
      <w:r w:rsidRPr="002F2FD4">
        <w:rPr>
          <w:rFonts w:eastAsia="Calibri"/>
          <w:lang w:eastAsia="en-US"/>
        </w:rPr>
        <w:t xml:space="preserve"> przez Wykonawcę</w:t>
      </w:r>
      <w:r w:rsidRPr="002F2FD4">
        <w:t>, we wskazanym</w:t>
      </w:r>
      <w:r w:rsidR="000C06CC">
        <w:t xml:space="preserve"> w §2 ust. 1</w:t>
      </w:r>
      <w:r w:rsidRPr="002F2FD4">
        <w:t xml:space="preserve"> terminie, </w:t>
      </w:r>
      <w:r w:rsidRPr="002F2FD4">
        <w:rPr>
          <w:rFonts w:eastAsia="Calibri"/>
          <w:lang w:eastAsia="en-US"/>
        </w:rPr>
        <w:t xml:space="preserve">dokumentów potwierdzających wykupienie usługi </w:t>
      </w:r>
      <w:proofErr w:type="spellStart"/>
      <w:r w:rsidRPr="002F2FD4">
        <w:rPr>
          <w:rFonts w:eastAsia="Calibri"/>
          <w:lang w:eastAsia="en-US"/>
        </w:rPr>
        <w:t>ATiK</w:t>
      </w:r>
      <w:proofErr w:type="spellEnd"/>
      <w:r w:rsidRPr="002F2FD4">
        <w:rPr>
          <w:rFonts w:eastAsia="Calibri"/>
          <w:lang w:eastAsia="en-US"/>
        </w:rPr>
        <w:t xml:space="preserve"> u producenta oprogramowania</w:t>
      </w:r>
      <w:r w:rsidRPr="002F2FD4">
        <w:t xml:space="preserve">, Wykonawca zapłaci Zamawiającemu karę w wysokości </w:t>
      </w:r>
      <w:r>
        <w:t>1</w:t>
      </w:r>
      <w:r w:rsidRPr="002F2FD4">
        <w:t xml:space="preserve">% wynagrodzenia całkowitego brutto, o którym mowa w § </w:t>
      </w:r>
      <w:r w:rsidR="00BC3F3F">
        <w:t>3</w:t>
      </w:r>
      <w:r w:rsidRPr="002F2FD4">
        <w:t xml:space="preserve"> ust. 1 za każdy rozpoczęty dzień opóźnienia.</w:t>
      </w:r>
    </w:p>
    <w:p w:rsidR="00F1094C" w:rsidRPr="002F2FD4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 xml:space="preserve">W przypadku odstąpienia od umowy przez Wykonawcę lub Zamawiającego z przyczyn leżących po stronie Wykonawcy, Wykonawca zapłaci Zamawiającemu karę umowną w wysokości 10% wynagrodzenia całkowitego brutto, o którym mowa w § </w:t>
      </w:r>
      <w:r w:rsidR="00BC3F3F">
        <w:t>3</w:t>
      </w:r>
      <w:r w:rsidRPr="002F2FD4">
        <w:t xml:space="preserve"> ust. 1.</w:t>
      </w:r>
    </w:p>
    <w:p w:rsidR="00F1094C" w:rsidRPr="002F2FD4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 xml:space="preserve">Za każdą rozpoczętą godzinę niedostępności usługi </w:t>
      </w:r>
      <w:proofErr w:type="spellStart"/>
      <w:r w:rsidRPr="002F2FD4">
        <w:t>ATiK</w:t>
      </w:r>
      <w:proofErr w:type="spellEnd"/>
      <w:r w:rsidRPr="002F2FD4">
        <w:t xml:space="preserve"> w dni robocze Zamawiającego,           w godzinach </w:t>
      </w:r>
      <w:r>
        <w:rPr>
          <w:rFonts w:eastAsia="Batang"/>
          <w:color w:val="000000"/>
          <w:spacing w:val="6"/>
        </w:rPr>
        <w:t xml:space="preserve">…………. </w:t>
      </w:r>
      <w:r w:rsidRPr="003B31C7">
        <w:rPr>
          <w:rFonts w:eastAsia="Batang"/>
          <w:i/>
          <w:color w:val="000000"/>
          <w:spacing w:val="6"/>
        </w:rPr>
        <w:t xml:space="preserve">(zostanie uzupełnione zgodnie z </w:t>
      </w:r>
      <w:r w:rsidR="000C06CC">
        <w:rPr>
          <w:rFonts w:eastAsia="Batang"/>
          <w:i/>
          <w:color w:val="000000"/>
          <w:spacing w:val="6"/>
        </w:rPr>
        <w:t xml:space="preserve">§2 ust. 4 </w:t>
      </w:r>
      <w:r w:rsidRPr="003B31C7">
        <w:rPr>
          <w:rFonts w:eastAsia="Batang"/>
          <w:i/>
          <w:color w:val="000000"/>
          <w:spacing w:val="6"/>
        </w:rPr>
        <w:t>)</w:t>
      </w:r>
      <w:r w:rsidRPr="002F2FD4">
        <w:t xml:space="preserve">, Wykonawca zapłaci karę umowną </w:t>
      </w:r>
      <w:r>
        <w:t xml:space="preserve">w wysokości 1 500 zł. </w:t>
      </w:r>
    </w:p>
    <w:p w:rsidR="00F1094C" w:rsidRPr="002F2FD4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 xml:space="preserve">W okresie miesiąca kalendarzowego, po przekroczeniu poziomu 4 godzin niedostępności usługi </w:t>
      </w:r>
      <w:proofErr w:type="spellStart"/>
      <w:r w:rsidRPr="002F2FD4">
        <w:t>ATiK</w:t>
      </w:r>
      <w:proofErr w:type="spellEnd"/>
      <w:r w:rsidRPr="002F2FD4">
        <w:t xml:space="preserve"> w dni robocze Zamawiającego, w godzinach</w:t>
      </w:r>
      <w:r>
        <w:rPr>
          <w:rFonts w:eastAsia="Batang"/>
          <w:color w:val="000000"/>
          <w:spacing w:val="6"/>
        </w:rPr>
        <w:t xml:space="preserve">…………. </w:t>
      </w:r>
      <w:r w:rsidRPr="003B31C7">
        <w:rPr>
          <w:rFonts w:eastAsia="Batang"/>
          <w:i/>
          <w:color w:val="000000"/>
          <w:spacing w:val="6"/>
        </w:rPr>
        <w:t xml:space="preserve">(zostanie uzupełnione zgodnie z </w:t>
      </w:r>
      <w:r w:rsidR="000E77A7">
        <w:rPr>
          <w:rFonts w:eastAsia="Batang"/>
          <w:i/>
          <w:color w:val="000000"/>
          <w:spacing w:val="6"/>
        </w:rPr>
        <w:t xml:space="preserve">§2 ust. 4 </w:t>
      </w:r>
      <w:r w:rsidRPr="003B31C7">
        <w:rPr>
          <w:rFonts w:eastAsia="Batang"/>
          <w:i/>
          <w:color w:val="000000"/>
          <w:spacing w:val="6"/>
        </w:rPr>
        <w:t>)</w:t>
      </w:r>
      <w:r w:rsidRPr="002F2FD4">
        <w:t xml:space="preserve">, za każdą kolejną rozpoczętą godzinę niedostępności, Wykonawca zapłaci (ponad kary określone w ust. 3) karę umowną </w:t>
      </w:r>
      <w:r>
        <w:t>w wysokości 3 000 zł</w:t>
      </w:r>
      <w:r w:rsidRPr="002F2FD4">
        <w:t>.</w:t>
      </w:r>
    </w:p>
    <w:p w:rsidR="00F1094C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 xml:space="preserve">Za każdy stwierdzony pojedynczy przypadek naruszenia zobowiązań, o których mowa w § 2 ust. 2, Wykonawca zapłaci karę umowną w wysokości </w:t>
      </w:r>
      <w:r>
        <w:t xml:space="preserve">1 500 zł. </w:t>
      </w:r>
    </w:p>
    <w:p w:rsidR="00F1094C" w:rsidRPr="002F2FD4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>Zamawiający może dochodzić odszkodowania przewyższającego wysokość kar umownych na zasadach ogólnych.</w:t>
      </w:r>
    </w:p>
    <w:p w:rsidR="00F1094C" w:rsidRPr="002F2FD4" w:rsidRDefault="00F1094C" w:rsidP="00F1094C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  <w:jc w:val="both"/>
      </w:pPr>
      <w:r w:rsidRPr="002F2FD4">
        <w:t>Wykonawca wyraża zgodę na potrącenie kar umownych z przysługującego mu wynagrodzenia oraz wniesionego przez Wykonawcę zabezpieczenia należytego wykonania umowy.</w:t>
      </w:r>
    </w:p>
    <w:p w:rsidR="00F1094C" w:rsidRPr="002F2FD4" w:rsidRDefault="00F1094C" w:rsidP="00F1094C">
      <w:pPr>
        <w:tabs>
          <w:tab w:val="num" w:pos="426"/>
          <w:tab w:val="num" w:pos="567"/>
        </w:tabs>
        <w:spacing w:line="23" w:lineRule="atLeast"/>
        <w:rPr>
          <w:b/>
          <w:bCs/>
        </w:rPr>
      </w:pP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3" w:lineRule="atLeast"/>
        <w:jc w:val="center"/>
        <w:rPr>
          <w:b/>
        </w:rPr>
      </w:pPr>
      <w:r w:rsidRPr="002F2FD4">
        <w:rPr>
          <w:b/>
          <w:lang w:eastAsia="ar-SA"/>
        </w:rPr>
        <w:t xml:space="preserve">§ </w:t>
      </w:r>
      <w:r w:rsidR="00BC3F3F">
        <w:rPr>
          <w:b/>
          <w:lang w:eastAsia="ar-SA"/>
        </w:rPr>
        <w:t>5</w:t>
      </w:r>
    </w:p>
    <w:p w:rsidR="00F1094C" w:rsidRPr="002F2FD4" w:rsidRDefault="00F1094C" w:rsidP="00F1094C">
      <w:pPr>
        <w:spacing w:line="23" w:lineRule="atLeast"/>
        <w:jc w:val="center"/>
        <w:rPr>
          <w:b/>
          <w:bCs/>
        </w:rPr>
      </w:pPr>
      <w:r w:rsidRPr="002F2FD4">
        <w:rPr>
          <w:b/>
          <w:bCs/>
        </w:rPr>
        <w:t>OKRES OBOWIĄZYWANIA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3" w:lineRule="atLeast"/>
        <w:jc w:val="both"/>
      </w:pPr>
      <w:r w:rsidRPr="002F2FD4">
        <w:t xml:space="preserve">Usługa </w:t>
      </w:r>
      <w:proofErr w:type="spellStart"/>
      <w:r w:rsidRPr="002F2FD4">
        <w:t>ATiK</w:t>
      </w:r>
      <w:proofErr w:type="spellEnd"/>
      <w:r w:rsidRPr="002F2FD4">
        <w:t xml:space="preserve">  świadczona będzie od dnia </w:t>
      </w:r>
      <w:r>
        <w:t xml:space="preserve">01 października 2018 r. do </w:t>
      </w:r>
      <w:r>
        <w:rPr>
          <w:rFonts w:eastAsia="Calibri"/>
          <w:lang w:eastAsia="en-US"/>
        </w:rPr>
        <w:t>dnia 30 września 2019 r.</w:t>
      </w:r>
    </w:p>
    <w:p w:rsidR="00F1094C" w:rsidRPr="002F2FD4" w:rsidRDefault="00F1094C" w:rsidP="00F1094C">
      <w:pPr>
        <w:tabs>
          <w:tab w:val="num" w:pos="0"/>
        </w:tabs>
        <w:spacing w:line="23" w:lineRule="atLeast"/>
        <w:jc w:val="both"/>
      </w:pPr>
    </w:p>
    <w:p w:rsidR="00F1094C" w:rsidRPr="002F2FD4" w:rsidRDefault="00F1094C" w:rsidP="00F1094C">
      <w:pPr>
        <w:tabs>
          <w:tab w:val="num" w:pos="0"/>
        </w:tabs>
        <w:spacing w:line="23" w:lineRule="atLeast"/>
        <w:jc w:val="both"/>
      </w:pPr>
    </w:p>
    <w:p w:rsidR="00F1094C" w:rsidRPr="002F2FD4" w:rsidRDefault="00F1094C" w:rsidP="00F1094C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 xml:space="preserve">§ </w:t>
      </w:r>
      <w:r w:rsidR="00BC3F3F">
        <w:rPr>
          <w:b/>
          <w:lang w:eastAsia="ar-SA"/>
        </w:rPr>
        <w:t>6</w:t>
      </w:r>
    </w:p>
    <w:p w:rsidR="00F1094C" w:rsidRPr="002F2FD4" w:rsidRDefault="00F1094C" w:rsidP="00F1094C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>ZABEZPIECZENIE NALEŻYTEGO WYKONANIA UMOWY</w:t>
      </w:r>
    </w:p>
    <w:p w:rsidR="00F1094C" w:rsidRPr="002F2FD4" w:rsidRDefault="00F1094C" w:rsidP="00F1094C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i/>
          <w:lang w:eastAsia="ar-SA"/>
        </w:rPr>
      </w:pPr>
      <w:r w:rsidRPr="002F2FD4">
        <w:rPr>
          <w:i/>
          <w:lang w:eastAsia="ar-SA"/>
        </w:rPr>
        <w:t>(zostanie dostosowane do formy wniesionego zabezpieczenia)</w:t>
      </w:r>
    </w:p>
    <w:p w:rsidR="00F1094C" w:rsidRPr="002F2FD4" w:rsidRDefault="00F1094C" w:rsidP="00F1094C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i/>
          <w:lang w:eastAsia="ar-SA"/>
        </w:rPr>
      </w:pPr>
    </w:p>
    <w:p w:rsidR="00F1094C" w:rsidRPr="002F2FD4" w:rsidRDefault="00F1094C" w:rsidP="00F1094C">
      <w:pPr>
        <w:numPr>
          <w:ilvl w:val="0"/>
          <w:numId w:val="13"/>
        </w:numPr>
        <w:tabs>
          <w:tab w:val="left" w:pos="567"/>
          <w:tab w:val="left" w:pos="7920"/>
        </w:tabs>
        <w:spacing w:line="23" w:lineRule="atLeast"/>
        <w:ind w:left="567" w:hanging="567"/>
        <w:jc w:val="both"/>
      </w:pPr>
      <w:r w:rsidRPr="002F2FD4">
        <w:t xml:space="preserve">Wykonawca tytułem należytego wykonania umowy wniósł zabezpieczenie </w:t>
      </w:r>
      <w:r w:rsidRPr="003115C6">
        <w:t xml:space="preserve">w </w:t>
      </w:r>
      <w:r w:rsidR="004A0DFB" w:rsidRPr="004A0DFB">
        <w:t xml:space="preserve">wysokości </w:t>
      </w:r>
      <w:r w:rsidR="004A0DFB" w:rsidRPr="004A0DFB">
        <w:rPr>
          <w:b/>
        </w:rPr>
        <w:t>5</w:t>
      </w:r>
      <w:r w:rsidR="004A0DFB" w:rsidRPr="004A0DFB">
        <w:rPr>
          <w:u w:val="dotted"/>
        </w:rPr>
        <w:t>%</w:t>
      </w:r>
      <w:r w:rsidRPr="002F2FD4">
        <w:rPr>
          <w:u w:val="dotted"/>
        </w:rPr>
        <w:t xml:space="preserve"> </w:t>
      </w:r>
      <w:r w:rsidRPr="002F2FD4">
        <w:t xml:space="preserve"> ceny całkowitej brutto podanej w ofercie, tj. w kwocie ………..…… zł (słownie:…………….……………….….) w  formie ……………………..</w:t>
      </w:r>
    </w:p>
    <w:p w:rsidR="00F1094C" w:rsidRPr="002F2FD4" w:rsidRDefault="00F1094C" w:rsidP="00F1094C">
      <w:pPr>
        <w:numPr>
          <w:ilvl w:val="0"/>
          <w:numId w:val="13"/>
        </w:numPr>
        <w:tabs>
          <w:tab w:val="left" w:pos="567"/>
          <w:tab w:val="left" w:pos="7920"/>
        </w:tabs>
        <w:spacing w:line="23" w:lineRule="atLeast"/>
        <w:ind w:left="567" w:hanging="567"/>
        <w:jc w:val="both"/>
      </w:pPr>
      <w:r w:rsidRPr="002F2FD4">
        <w:t>Wnoszone zabezpieczenie służy pokryciu roszczeń z tytułu niewykonania lub nienależytego wykonania umowy.</w:t>
      </w:r>
    </w:p>
    <w:p w:rsidR="00F1094C" w:rsidRPr="002F2FD4" w:rsidRDefault="00F1094C" w:rsidP="00F1094C">
      <w:pPr>
        <w:numPr>
          <w:ilvl w:val="0"/>
          <w:numId w:val="13"/>
        </w:numPr>
        <w:tabs>
          <w:tab w:val="left" w:pos="567"/>
          <w:tab w:val="left" w:pos="7920"/>
        </w:tabs>
        <w:spacing w:line="23" w:lineRule="atLeast"/>
        <w:ind w:left="567" w:hanging="567"/>
        <w:jc w:val="both"/>
      </w:pPr>
      <w:r w:rsidRPr="002F2FD4">
        <w:t>Zamawiający zwraca zabezpieczenie w terminie 30 dni od dnia wykonania zamówienia i uznania przez Zamawiającego za należycie wykonane.</w:t>
      </w:r>
    </w:p>
    <w:p w:rsidR="007318CF" w:rsidRDefault="007318CF" w:rsidP="00F1094C">
      <w:pPr>
        <w:suppressAutoHyphens/>
        <w:overflowPunct w:val="0"/>
        <w:autoSpaceDE w:val="0"/>
        <w:autoSpaceDN w:val="0"/>
        <w:adjustRightInd w:val="0"/>
        <w:rPr>
          <w:b/>
          <w:lang w:eastAsia="ar-SA"/>
        </w:rPr>
      </w:pPr>
    </w:p>
    <w:p w:rsidR="00113BE6" w:rsidRPr="002F2FD4" w:rsidRDefault="00113BE6" w:rsidP="00F1094C">
      <w:pPr>
        <w:suppressAutoHyphens/>
        <w:overflowPunct w:val="0"/>
        <w:autoSpaceDE w:val="0"/>
        <w:autoSpaceDN w:val="0"/>
        <w:adjustRightInd w:val="0"/>
        <w:rPr>
          <w:b/>
          <w:lang w:eastAsia="ar-SA"/>
        </w:rPr>
      </w:pPr>
    </w:p>
    <w:p w:rsidR="00F1094C" w:rsidRPr="002F2FD4" w:rsidRDefault="00F1094C" w:rsidP="00F1094C">
      <w:pPr>
        <w:tabs>
          <w:tab w:val="left" w:pos="360"/>
        </w:tabs>
        <w:jc w:val="center"/>
        <w:rPr>
          <w:b/>
        </w:rPr>
      </w:pPr>
      <w:r w:rsidRPr="002F2FD4">
        <w:rPr>
          <w:b/>
        </w:rPr>
        <w:t xml:space="preserve">§ </w:t>
      </w:r>
      <w:r w:rsidR="00761497">
        <w:rPr>
          <w:b/>
        </w:rPr>
        <w:t>7</w:t>
      </w:r>
      <w:r w:rsidRPr="002F2FD4">
        <w:rPr>
          <w:b/>
        </w:rPr>
        <w:t xml:space="preserve"> </w:t>
      </w:r>
    </w:p>
    <w:p w:rsidR="00F1094C" w:rsidRPr="002F2FD4" w:rsidRDefault="00F1094C" w:rsidP="00F1094C">
      <w:pPr>
        <w:tabs>
          <w:tab w:val="left" w:pos="360"/>
        </w:tabs>
        <w:jc w:val="center"/>
        <w:rPr>
          <w:b/>
        </w:rPr>
      </w:pPr>
      <w:r w:rsidRPr="002F2FD4">
        <w:rPr>
          <w:b/>
        </w:rPr>
        <w:t>PODWYKONAWCY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  <w:jc w:val="center"/>
        <w:rPr>
          <w:i/>
        </w:rPr>
      </w:pPr>
      <w:r w:rsidRPr="002F2FD4">
        <w:rPr>
          <w:i/>
        </w:rPr>
        <w:t>(zostanie wypełnione opcjonalnie)</w:t>
      </w:r>
    </w:p>
    <w:p w:rsidR="00F1094C" w:rsidRPr="002F2FD4" w:rsidRDefault="00F1094C" w:rsidP="00F1094C">
      <w:pPr>
        <w:shd w:val="clear" w:color="auto" w:fill="FFFFFF"/>
        <w:ind w:left="11"/>
        <w:jc w:val="center"/>
        <w:rPr>
          <w:i/>
        </w:rPr>
      </w:pPr>
      <w:r w:rsidRPr="002F2FD4">
        <w:rPr>
          <w:i/>
        </w:rPr>
        <w:t>(dotyczy przypadku, gdy Wykonawca korzysta z Podwykonawców)</w:t>
      </w:r>
    </w:p>
    <w:p w:rsidR="00F1094C" w:rsidRPr="002F2FD4" w:rsidRDefault="00F1094C" w:rsidP="00F1094C">
      <w:pPr>
        <w:shd w:val="clear" w:color="auto" w:fill="FFFFFF"/>
        <w:tabs>
          <w:tab w:val="left" w:pos="0"/>
        </w:tabs>
      </w:pPr>
      <w:r w:rsidRPr="002F2FD4">
        <w:t>Wykonawca będzie korzystał z następujących Podwykonawców:</w:t>
      </w:r>
    </w:p>
    <w:p w:rsidR="00F1094C" w:rsidRPr="002F2FD4" w:rsidRDefault="00F1094C" w:rsidP="00F1094C">
      <w:pPr>
        <w:widowControl w:val="0"/>
        <w:shd w:val="clear" w:color="auto" w:fill="FFFFFF"/>
        <w:suppressAutoHyphens/>
        <w:autoSpaceDE w:val="0"/>
        <w:ind w:left="360"/>
      </w:pPr>
      <w:r w:rsidRPr="002F2FD4">
        <w:t>a/ …………………………………………….. w zakresie ……………………………….,</w:t>
      </w:r>
    </w:p>
    <w:p w:rsidR="00F1094C" w:rsidRPr="002F2FD4" w:rsidRDefault="00F1094C" w:rsidP="00F1094C">
      <w:pPr>
        <w:widowControl w:val="0"/>
        <w:shd w:val="clear" w:color="auto" w:fill="FFFFFF"/>
        <w:suppressAutoHyphens/>
        <w:autoSpaceDE w:val="0"/>
        <w:ind w:left="360"/>
      </w:pPr>
      <w:r w:rsidRPr="002F2FD4">
        <w:t>b/ …………………………………………….. w zakresie ……………………………….</w:t>
      </w:r>
    </w:p>
    <w:p w:rsidR="00F1094C" w:rsidRPr="002F2FD4" w:rsidRDefault="00F1094C" w:rsidP="00F1094C">
      <w:pPr>
        <w:widowControl w:val="0"/>
        <w:shd w:val="clear" w:color="auto" w:fill="FFFFFF"/>
        <w:suppressAutoHyphens/>
        <w:autoSpaceDE w:val="0"/>
        <w:ind w:left="360"/>
      </w:pPr>
    </w:p>
    <w:p w:rsidR="00F1094C" w:rsidRPr="002F2FD4" w:rsidRDefault="00F1094C" w:rsidP="00F1094C">
      <w:pPr>
        <w:shd w:val="clear" w:color="auto" w:fill="FFFFFF"/>
        <w:ind w:left="11"/>
        <w:jc w:val="center"/>
        <w:rPr>
          <w:i/>
        </w:rPr>
      </w:pPr>
      <w:r w:rsidRPr="002F2FD4">
        <w:rPr>
          <w:i/>
        </w:rPr>
        <w:t>(dotyczy przypadku, gdy Wykonawca nie korzysta z Podwykonawców)</w:t>
      </w:r>
    </w:p>
    <w:p w:rsidR="00FA164E" w:rsidRDefault="00F1094C">
      <w:pPr>
        <w:overflowPunct w:val="0"/>
        <w:autoSpaceDE w:val="0"/>
        <w:autoSpaceDN w:val="0"/>
        <w:adjustRightInd w:val="0"/>
        <w:jc w:val="both"/>
      </w:pPr>
      <w:r w:rsidRPr="002F2FD4">
        <w:t xml:space="preserve">Zgodnie z oświadczeniem złożonym w </w:t>
      </w:r>
      <w:r w:rsidR="000E77A7">
        <w:t xml:space="preserve">Załączniku nr 1 do SIWZ </w:t>
      </w:r>
      <w:r w:rsidRPr="002F2FD4">
        <w:t>, Wykonawca nie będzie korzystał</w:t>
      </w:r>
      <w:r w:rsidR="009958FC">
        <w:t xml:space="preserve"> </w:t>
      </w:r>
      <w:r w:rsidRPr="002F2FD4">
        <w:t>z Podwykonawców.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</w:pPr>
    </w:p>
    <w:p w:rsidR="00F1094C" w:rsidRPr="002F2FD4" w:rsidRDefault="009958FC" w:rsidP="00F1094C">
      <w:pPr>
        <w:tabs>
          <w:tab w:val="left" w:pos="360"/>
        </w:tabs>
        <w:spacing w:line="276" w:lineRule="auto"/>
        <w:jc w:val="center"/>
        <w:rPr>
          <w:b/>
        </w:rPr>
      </w:pPr>
      <w:r w:rsidRPr="002F2FD4">
        <w:rPr>
          <w:b/>
        </w:rPr>
        <w:t>§</w:t>
      </w:r>
      <w:r>
        <w:rPr>
          <w:b/>
        </w:rPr>
        <w:t xml:space="preserve"> </w:t>
      </w:r>
      <w:r w:rsidR="00761497">
        <w:rPr>
          <w:b/>
        </w:rPr>
        <w:t>8</w:t>
      </w:r>
    </w:p>
    <w:p w:rsidR="00F1094C" w:rsidRPr="002F2FD4" w:rsidRDefault="00F1094C" w:rsidP="00F1094C">
      <w:pPr>
        <w:suppressAutoHyphens/>
        <w:spacing w:line="276" w:lineRule="auto"/>
        <w:jc w:val="center"/>
        <w:rPr>
          <w:b/>
          <w:bCs/>
          <w:color w:val="000000"/>
          <w:lang w:eastAsia="ar-SA"/>
        </w:rPr>
      </w:pPr>
      <w:r w:rsidRPr="002F2FD4">
        <w:rPr>
          <w:b/>
          <w:bCs/>
          <w:color w:val="000000"/>
          <w:lang w:eastAsia="ar-SA"/>
        </w:rPr>
        <w:t>OBOWIĄZKI STRON</w:t>
      </w:r>
    </w:p>
    <w:p w:rsidR="00F1094C" w:rsidRPr="002F2FD4" w:rsidRDefault="00F1094C" w:rsidP="00F1094C">
      <w:pPr>
        <w:numPr>
          <w:ilvl w:val="0"/>
          <w:numId w:val="17"/>
        </w:numPr>
        <w:suppressAutoHyphens/>
        <w:spacing w:line="276" w:lineRule="auto"/>
        <w:ind w:left="284" w:hanging="284"/>
        <w:jc w:val="both"/>
        <w:rPr>
          <w:rFonts w:eastAsia="Calibri"/>
          <w:color w:val="000000"/>
          <w:lang w:eastAsia="ar-SA"/>
        </w:rPr>
      </w:pPr>
      <w:r w:rsidRPr="002F2FD4">
        <w:rPr>
          <w:rFonts w:eastAsia="Calibri"/>
          <w:color w:val="000000"/>
          <w:lang w:eastAsia="ar-SA"/>
        </w:rPr>
        <w:t>W czasie obowiązywania niniejszej umowy oraz przez czas nieograniczony po jej wygaśnięciu, Strony zobowiązane są zapewnić poufność informacji dotyczących drugiej Strony, w</w:t>
      </w:r>
      <w:r>
        <w:rPr>
          <w:rFonts w:eastAsia="Calibri"/>
          <w:color w:val="000000"/>
          <w:lang w:eastAsia="ar-SA"/>
        </w:rPr>
        <w:t> </w:t>
      </w:r>
      <w:r w:rsidRPr="002F2FD4">
        <w:rPr>
          <w:rFonts w:eastAsia="Calibri"/>
          <w:color w:val="000000"/>
          <w:lang w:eastAsia="ar-SA"/>
        </w:rPr>
        <w:t xml:space="preserve">szczególności informacji: technicznych, technologicznych, ekonomicznych, finansowych, handlowych, prawnych i organizacyjnych pozyskanych w związku z wykonywaniem niniejszej umowy i nie ujawniać tych informacji bez uprzedniej zgody drugiej Strony. </w:t>
      </w:r>
    </w:p>
    <w:p w:rsidR="00F1094C" w:rsidRPr="002F2FD4" w:rsidRDefault="00F1094C" w:rsidP="00F1094C">
      <w:pPr>
        <w:numPr>
          <w:ilvl w:val="0"/>
          <w:numId w:val="17"/>
        </w:numPr>
        <w:suppressAutoHyphens/>
        <w:spacing w:line="276" w:lineRule="auto"/>
        <w:ind w:left="284" w:hanging="284"/>
        <w:jc w:val="both"/>
        <w:rPr>
          <w:rFonts w:eastAsia="Calibri"/>
          <w:color w:val="000000"/>
          <w:lang w:eastAsia="ar-SA"/>
        </w:rPr>
      </w:pPr>
      <w:r w:rsidRPr="002F2FD4">
        <w:rPr>
          <w:rFonts w:eastAsia="Calibri"/>
          <w:lang w:eastAsia="ar-SA"/>
        </w:rPr>
        <w:t>Żadna ze Stron nie będzie, bez uprzedniej pisemnej zgody drugiej Strony kopiować, rozpowszechniać ani ujawniać komukolwiek informacji dotyczących drugiej Strony, jej interesów, finansów lub działań, włącznie z wszelkimi informacjami technicznymi, finansowymi i tajemnicą przedsiębiorstwa, niezależnie od źródeł tych informacji, chyba, że taka informacja jest już powszechnie znana bez naruszenia postanowień niniejszej umowy lub musi być ujawniona uprawnionemu organowi lub osobom, działającym w ramach obowiązujących przepisów prawa.</w:t>
      </w:r>
    </w:p>
    <w:p w:rsidR="00F1094C" w:rsidRPr="002F2FD4" w:rsidRDefault="00F1094C" w:rsidP="00F1094C">
      <w:pPr>
        <w:numPr>
          <w:ilvl w:val="0"/>
          <w:numId w:val="17"/>
        </w:numPr>
        <w:spacing w:line="276" w:lineRule="auto"/>
        <w:ind w:left="284" w:hanging="284"/>
        <w:jc w:val="both"/>
      </w:pPr>
      <w:r w:rsidRPr="002F2FD4">
        <w:t>Wykonawca zobowiązuje się do:</w:t>
      </w:r>
    </w:p>
    <w:p w:rsidR="00F1094C" w:rsidRPr="002F2FD4" w:rsidRDefault="00F1094C" w:rsidP="00F1094C">
      <w:pPr>
        <w:numPr>
          <w:ilvl w:val="0"/>
          <w:numId w:val="21"/>
        </w:numPr>
        <w:spacing w:line="276" w:lineRule="auto"/>
        <w:jc w:val="both"/>
      </w:pPr>
      <w:r w:rsidRPr="002F2FD4">
        <w:t>wykonywania usług wynikających z umowy w sposób jak najmniej uciążliwy dla Zamawiającego oraz dołożenia wszelkich starań w celu zminimalizowania czasu zatrzymania przetwarzania danych przez infrastrukturę użytkowaną przez Zamawiającego, natomiast jeśli konieczne będzie zatrzymanie przetwarzania, operacja zostanie wykonana w czasie dogodnym dla Zamawiającego,</w:t>
      </w:r>
    </w:p>
    <w:p w:rsidR="00F1094C" w:rsidRPr="002F2FD4" w:rsidRDefault="00F1094C" w:rsidP="00F1094C">
      <w:pPr>
        <w:numPr>
          <w:ilvl w:val="0"/>
          <w:numId w:val="21"/>
        </w:numPr>
        <w:spacing w:line="276" w:lineRule="auto"/>
        <w:jc w:val="both"/>
      </w:pPr>
      <w:r w:rsidRPr="002F2FD4">
        <w:t xml:space="preserve">przestrzegania wymagań Zamawiającego dotyczących bezpieczeństwa teleinformatycznego, </w:t>
      </w:r>
    </w:p>
    <w:p w:rsidR="00F1094C" w:rsidRPr="002F2FD4" w:rsidRDefault="00F1094C" w:rsidP="00F1094C">
      <w:pPr>
        <w:numPr>
          <w:ilvl w:val="0"/>
          <w:numId w:val="21"/>
        </w:numPr>
        <w:spacing w:line="276" w:lineRule="auto"/>
        <w:jc w:val="both"/>
      </w:pPr>
      <w:r w:rsidRPr="002F2FD4">
        <w:t xml:space="preserve">ponoszenia odpowiedzialności za uszkodzenia produktów oraz infrastruktury Zamawiającego związanych bezpośrednio lub pośrednio spowodowanych działaniami lub </w:t>
      </w:r>
      <w:proofErr w:type="spellStart"/>
      <w:r w:rsidRPr="002F2FD4">
        <w:t>zaniechaniami</w:t>
      </w:r>
      <w:proofErr w:type="spellEnd"/>
      <w:r w:rsidRPr="002F2FD4">
        <w:t xml:space="preserve"> Wykonawcy,</w:t>
      </w:r>
    </w:p>
    <w:p w:rsidR="00F1094C" w:rsidRPr="002F2FD4" w:rsidRDefault="00F1094C" w:rsidP="00F1094C">
      <w:pPr>
        <w:numPr>
          <w:ilvl w:val="0"/>
          <w:numId w:val="21"/>
        </w:numPr>
        <w:spacing w:line="276" w:lineRule="auto"/>
      </w:pPr>
      <w:r w:rsidRPr="002F2FD4">
        <w:t>ponoszenia odpowiedzialności za działania lub zaniechania przedstawicieli Wykonawcy jak za swoje własne.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</w:pPr>
    </w:p>
    <w:p w:rsidR="00F1094C" w:rsidRPr="002F2FD4" w:rsidRDefault="00F1094C" w:rsidP="00F1094C">
      <w:pPr>
        <w:tabs>
          <w:tab w:val="left" w:pos="0"/>
        </w:tabs>
        <w:jc w:val="center"/>
        <w:rPr>
          <w:b/>
        </w:rPr>
      </w:pPr>
      <w:r w:rsidRPr="002F2FD4">
        <w:rPr>
          <w:b/>
        </w:rPr>
        <w:t xml:space="preserve">§ </w:t>
      </w:r>
      <w:r w:rsidR="00761497">
        <w:rPr>
          <w:b/>
        </w:rPr>
        <w:t>9</w:t>
      </w:r>
    </w:p>
    <w:p w:rsidR="00F1094C" w:rsidRPr="002F2FD4" w:rsidRDefault="00F1094C" w:rsidP="00F1094C">
      <w:pPr>
        <w:tabs>
          <w:tab w:val="left" w:pos="0"/>
        </w:tabs>
        <w:jc w:val="center"/>
        <w:rPr>
          <w:b/>
          <w:bCs/>
        </w:rPr>
      </w:pPr>
      <w:r w:rsidRPr="002F2FD4">
        <w:rPr>
          <w:b/>
        </w:rPr>
        <w:t>POSTANOWIENIA KOŃCOWE</w:t>
      </w:r>
    </w:p>
    <w:p w:rsidR="00F1094C" w:rsidRPr="002F2FD4" w:rsidRDefault="00F1094C" w:rsidP="00F1094C">
      <w:pPr>
        <w:numPr>
          <w:ilvl w:val="0"/>
          <w:numId w:val="14"/>
        </w:numPr>
        <w:ind w:left="284" w:hanging="284"/>
        <w:contextualSpacing/>
        <w:jc w:val="both"/>
      </w:pPr>
      <w:r w:rsidRPr="002F2FD4">
        <w:rPr>
          <w:bCs/>
        </w:rPr>
        <w:t>Wszelkie zmiany Umowy wymagają formy pisemnej w postaci aneksu, pod rygorem nieważności zmiany.</w:t>
      </w:r>
    </w:p>
    <w:p w:rsidR="00FA164E" w:rsidRDefault="00F1094C">
      <w:pPr>
        <w:spacing w:line="276" w:lineRule="auto"/>
        <w:ind w:left="284"/>
        <w:contextualSpacing/>
        <w:jc w:val="both"/>
      </w:pPr>
      <w:r w:rsidRPr="002F2FD4">
        <w:rPr>
          <w:bCs/>
          <w:lang w:eastAsia="ar-SA"/>
        </w:rPr>
        <w:t xml:space="preserve">Na podstawie art. 144 ust. 1 ustawy </w:t>
      </w:r>
      <w:proofErr w:type="spellStart"/>
      <w:r w:rsidRPr="002F2FD4">
        <w:rPr>
          <w:bCs/>
          <w:lang w:eastAsia="ar-SA"/>
        </w:rPr>
        <w:t>Pzp</w:t>
      </w:r>
      <w:proofErr w:type="spellEnd"/>
      <w:r w:rsidRPr="002F2FD4">
        <w:rPr>
          <w:bCs/>
          <w:lang w:eastAsia="ar-SA"/>
        </w:rPr>
        <w:t xml:space="preserve"> Zamawiający przewiduje możliwość zmiany postanowień zawartej umowy w stosunku do treści oferty, na podstawie której dokonano wyboru Wykonawcy</w:t>
      </w:r>
      <w:r>
        <w:rPr>
          <w:bCs/>
          <w:lang w:eastAsia="ar-SA"/>
        </w:rPr>
        <w:t>,</w:t>
      </w:r>
      <w:r w:rsidRPr="002F2FD4">
        <w:rPr>
          <w:bCs/>
          <w:lang w:eastAsia="ar-SA"/>
        </w:rPr>
        <w:t xml:space="preserve"> w przypadku </w:t>
      </w:r>
      <w:r w:rsidRPr="00C658A4">
        <w:t>zmiany nazw i wersji oprogramowania, które będą następcami technologiczny</w:t>
      </w:r>
      <w:r>
        <w:t>mi nazw i numerów zastępowanych.</w:t>
      </w:r>
    </w:p>
    <w:p w:rsidR="00F1094C" w:rsidRDefault="00F1094C" w:rsidP="00F1094C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</w:rPr>
      </w:pPr>
      <w:r w:rsidRPr="002F2FD4">
        <w:rPr>
          <w:lang w:eastAsia="ar-SA"/>
        </w:rPr>
        <w:lastRenderedPageBreak/>
        <w:t>Oprócz przypadków przewidzianych w ustawie z dnia 23 kwietnia 1964r. – Kodeks Cywilny (</w:t>
      </w:r>
      <w:proofErr w:type="spellStart"/>
      <w:r w:rsidRPr="002F2FD4">
        <w:rPr>
          <w:lang w:eastAsia="ar-SA"/>
        </w:rPr>
        <w:t>t.j</w:t>
      </w:r>
      <w:proofErr w:type="spellEnd"/>
      <w:r w:rsidRPr="002F2FD4">
        <w:rPr>
          <w:lang w:eastAsia="ar-SA"/>
        </w:rPr>
        <w:t>. Dz. U. z 201</w:t>
      </w:r>
      <w:r w:rsidR="003115C6">
        <w:rPr>
          <w:lang w:eastAsia="ar-SA"/>
        </w:rPr>
        <w:t>7</w:t>
      </w:r>
      <w:r w:rsidRPr="002F2FD4">
        <w:rPr>
          <w:lang w:eastAsia="ar-SA"/>
        </w:rPr>
        <w:t xml:space="preserve">r., poz. </w:t>
      </w:r>
      <w:r w:rsidR="003115C6">
        <w:rPr>
          <w:lang w:eastAsia="ar-SA"/>
        </w:rPr>
        <w:t>459</w:t>
      </w:r>
      <w:r w:rsidRPr="002F2FD4">
        <w:rPr>
          <w:lang w:eastAsia="ar-SA"/>
        </w:rPr>
        <w:t xml:space="preserve"> z </w:t>
      </w:r>
      <w:proofErr w:type="spellStart"/>
      <w:r w:rsidRPr="002F2FD4">
        <w:rPr>
          <w:lang w:eastAsia="ar-SA"/>
        </w:rPr>
        <w:t>późn</w:t>
      </w:r>
      <w:proofErr w:type="spellEnd"/>
      <w:r w:rsidRPr="002F2FD4">
        <w:rPr>
          <w:lang w:eastAsia="ar-SA"/>
        </w:rPr>
        <w:t>. zm.), Zamawiający może od niniejszej umowy odstąpić w</w:t>
      </w:r>
      <w:r>
        <w:rPr>
          <w:lang w:eastAsia="ar-SA"/>
        </w:rPr>
        <w:t> </w:t>
      </w:r>
      <w:r w:rsidRPr="002F2FD4">
        <w:rPr>
          <w:lang w:eastAsia="ar-SA"/>
        </w:rPr>
        <w:t>razie zaistnienia istotnej zmiany okoliczności, powodującej, że jej wykonanie nie leży w</w:t>
      </w:r>
      <w:r>
        <w:rPr>
          <w:lang w:eastAsia="ar-SA"/>
        </w:rPr>
        <w:t> </w:t>
      </w:r>
      <w:r w:rsidRPr="002F2FD4">
        <w:rPr>
          <w:lang w:eastAsia="ar-SA"/>
        </w:rPr>
        <w:t>interesie publicznym, czego nie można było przewidzieć w chwili zawarcia umowy, lub dalsze wykonywanie umowy może zagrozić istotnemu interesowi bezpieczeństwa państwa lub bezpieczeństwu publicznemu, w terminie 30 dni od powzięcia wiadomości o tych okolicznościach.</w:t>
      </w:r>
      <w:r>
        <w:rPr>
          <w:bCs/>
        </w:rPr>
        <w:t xml:space="preserve"> </w:t>
      </w:r>
      <w:r w:rsidRPr="00437A8B">
        <w:rPr>
          <w:bCs/>
        </w:rPr>
        <w:t xml:space="preserve">W </w:t>
      </w:r>
      <w:r>
        <w:rPr>
          <w:bCs/>
        </w:rPr>
        <w:t xml:space="preserve">takich </w:t>
      </w:r>
      <w:r w:rsidRPr="00437A8B">
        <w:rPr>
          <w:bCs/>
        </w:rPr>
        <w:t>przypadkach Wykonawca może żądać jedynie wynagrodzenia należnego mu z tytułu wykonania części niniejszej Umowy</w:t>
      </w:r>
      <w:r>
        <w:rPr>
          <w:bCs/>
        </w:rPr>
        <w:t>.</w:t>
      </w:r>
    </w:p>
    <w:p w:rsidR="00F1094C" w:rsidRPr="00437A8B" w:rsidRDefault="00F1094C" w:rsidP="00F1094C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</w:rPr>
      </w:pPr>
      <w:r w:rsidRPr="0055533A">
        <w:rPr>
          <w:bCs/>
        </w:rPr>
        <w:t>Strony zobowiązują się do polubownego rozwiązywania sp</w:t>
      </w:r>
      <w:r w:rsidRPr="00437A8B">
        <w:rPr>
          <w:bCs/>
        </w:rPr>
        <w:t>orów wynikłych na tle Umowy. W</w:t>
      </w:r>
      <w:r>
        <w:rPr>
          <w:bCs/>
        </w:rPr>
        <w:t> </w:t>
      </w:r>
      <w:r w:rsidRPr="0055533A">
        <w:rPr>
          <w:bCs/>
        </w:rPr>
        <w:t>przypadku nieosiągnięcia porozumienia spory będą podlegały rozstrzygnięciu przez sąd powszechny właściwy miejscowo dla siedziby Zamawiającego.</w:t>
      </w:r>
    </w:p>
    <w:p w:rsidR="00F1094C" w:rsidRPr="00437A8B" w:rsidRDefault="00F1094C" w:rsidP="00F1094C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</w:rPr>
      </w:pPr>
      <w:r w:rsidRPr="002F2FD4">
        <w:t xml:space="preserve">W sprawach nieuregulowanych niniejszą umową mają zastosowanie przepisy ustawy z dnia 29 stycznia 2004 r. – Prawo </w:t>
      </w:r>
      <w:proofErr w:type="spellStart"/>
      <w:r w:rsidRPr="002F2FD4">
        <w:t>zamówień</w:t>
      </w:r>
      <w:proofErr w:type="spellEnd"/>
      <w:r w:rsidRPr="002F2FD4">
        <w:t xml:space="preserve"> </w:t>
      </w:r>
      <w:proofErr w:type="spellStart"/>
      <w:r w:rsidRPr="002F2FD4">
        <w:t>publicznych</w:t>
      </w:r>
      <w:proofErr w:type="spellEnd"/>
      <w:r w:rsidRPr="002F2FD4">
        <w:t xml:space="preserve"> (</w:t>
      </w:r>
      <w:r w:rsidRPr="00437A8B">
        <w:rPr>
          <w:color w:val="000000"/>
        </w:rPr>
        <w:t>Dz. U. z 201</w:t>
      </w:r>
      <w:r w:rsidR="003115C6">
        <w:rPr>
          <w:color w:val="000000"/>
        </w:rPr>
        <w:t>7</w:t>
      </w:r>
      <w:r w:rsidRPr="00437A8B">
        <w:rPr>
          <w:color w:val="000000"/>
        </w:rPr>
        <w:t xml:space="preserve"> r.  poz. </w:t>
      </w:r>
      <w:r w:rsidR="003115C6">
        <w:rPr>
          <w:color w:val="000000"/>
        </w:rPr>
        <w:t>1579</w:t>
      </w:r>
      <w:r w:rsidRPr="00437A8B">
        <w:rPr>
          <w:color w:val="000000"/>
        </w:rPr>
        <w:t xml:space="preserve"> z </w:t>
      </w:r>
      <w:proofErr w:type="spellStart"/>
      <w:r w:rsidRPr="00437A8B">
        <w:rPr>
          <w:color w:val="000000"/>
        </w:rPr>
        <w:t>późn</w:t>
      </w:r>
      <w:proofErr w:type="spellEnd"/>
      <w:r w:rsidRPr="00437A8B">
        <w:rPr>
          <w:color w:val="000000"/>
        </w:rPr>
        <w:t>. zm.)</w:t>
      </w:r>
      <w:r w:rsidRPr="002F2FD4">
        <w:t xml:space="preserve">,  ustawy z dnia 4 lutego 1994 r. o prawie autorskim i prawach pokrewnych ( </w:t>
      </w:r>
      <w:proofErr w:type="spellStart"/>
      <w:r w:rsidRPr="002F2FD4">
        <w:t>Dz.U</w:t>
      </w:r>
      <w:proofErr w:type="spellEnd"/>
      <w:r w:rsidRPr="002F2FD4">
        <w:t xml:space="preserve">. z 2016r., poz. 666 – </w:t>
      </w:r>
      <w:proofErr w:type="spellStart"/>
      <w:r w:rsidRPr="002F2FD4">
        <w:t>j.t</w:t>
      </w:r>
      <w:proofErr w:type="spellEnd"/>
      <w:r w:rsidRPr="002F2FD4">
        <w:t xml:space="preserve">. z </w:t>
      </w:r>
      <w:proofErr w:type="spellStart"/>
      <w:r w:rsidRPr="002F2FD4">
        <w:t>późn</w:t>
      </w:r>
      <w:proofErr w:type="spellEnd"/>
      <w:r w:rsidRPr="002F2FD4">
        <w:t xml:space="preserve">. zm.) oraz ustawy z dnia 23 kwietnia 1964 r. – Kodeks cywilny </w:t>
      </w:r>
      <w:r w:rsidRPr="00437A8B">
        <w:rPr>
          <w:bCs/>
        </w:rPr>
        <w:t>(Dz. U. z</w:t>
      </w:r>
      <w:r>
        <w:rPr>
          <w:bCs/>
        </w:rPr>
        <w:t> </w:t>
      </w:r>
      <w:r w:rsidRPr="0055533A">
        <w:rPr>
          <w:bCs/>
        </w:rPr>
        <w:t>201</w:t>
      </w:r>
      <w:r w:rsidR="003115C6">
        <w:rPr>
          <w:bCs/>
        </w:rPr>
        <w:t>7</w:t>
      </w:r>
      <w:r w:rsidRPr="0055533A">
        <w:rPr>
          <w:bCs/>
        </w:rPr>
        <w:t xml:space="preserve">r., poz. </w:t>
      </w:r>
      <w:r w:rsidR="003115C6">
        <w:rPr>
          <w:bCs/>
        </w:rPr>
        <w:t>459</w:t>
      </w:r>
      <w:r w:rsidRPr="0055533A">
        <w:rPr>
          <w:bCs/>
        </w:rPr>
        <w:t xml:space="preserve"> – </w:t>
      </w:r>
      <w:proofErr w:type="spellStart"/>
      <w:r w:rsidRPr="0055533A">
        <w:rPr>
          <w:bCs/>
        </w:rPr>
        <w:t>j.t</w:t>
      </w:r>
      <w:proofErr w:type="spellEnd"/>
      <w:r w:rsidRPr="0055533A">
        <w:rPr>
          <w:bCs/>
        </w:rPr>
        <w:t xml:space="preserve">. z </w:t>
      </w:r>
      <w:proofErr w:type="spellStart"/>
      <w:r w:rsidRPr="0055533A">
        <w:rPr>
          <w:bCs/>
        </w:rPr>
        <w:t>późn</w:t>
      </w:r>
      <w:proofErr w:type="spellEnd"/>
      <w:r w:rsidRPr="0055533A">
        <w:rPr>
          <w:bCs/>
        </w:rPr>
        <w:t>. zm.).</w:t>
      </w:r>
    </w:p>
    <w:p w:rsidR="00F1094C" w:rsidRPr="00437A8B" w:rsidRDefault="00F1094C" w:rsidP="00F1094C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</w:rPr>
      </w:pPr>
      <w:r w:rsidRPr="00437A8B">
        <w:rPr>
          <w:bCs/>
        </w:rPr>
        <w:t xml:space="preserve">Integralną część umowy stanowią </w:t>
      </w:r>
      <w:r w:rsidR="00D7121E">
        <w:rPr>
          <w:bCs/>
        </w:rPr>
        <w:t>2</w:t>
      </w:r>
      <w:r w:rsidRPr="00437A8B">
        <w:rPr>
          <w:bCs/>
        </w:rPr>
        <w:t xml:space="preserve"> wymienione poniżej załączniki. </w:t>
      </w:r>
    </w:p>
    <w:p w:rsidR="00F1094C" w:rsidRPr="00437A8B" w:rsidRDefault="00F1094C" w:rsidP="00F1094C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</w:rPr>
      </w:pPr>
      <w:r w:rsidRPr="00437A8B">
        <w:rPr>
          <w:bCs/>
        </w:rPr>
        <w:t>Umowę sporządzono w dwóch jednobrzmiących egzemplarzach, po jednym dla każdej ze stron.</w:t>
      </w:r>
    </w:p>
    <w:p w:rsidR="00F1094C" w:rsidRPr="002F2FD4" w:rsidRDefault="00F1094C" w:rsidP="00F1094C">
      <w:pPr>
        <w:tabs>
          <w:tab w:val="left" w:pos="0"/>
        </w:tabs>
        <w:jc w:val="both"/>
        <w:rPr>
          <w:bCs/>
        </w:rPr>
      </w:pPr>
    </w:p>
    <w:p w:rsidR="00F1094C" w:rsidRPr="002F2FD4" w:rsidRDefault="00F1094C" w:rsidP="00F1094C">
      <w:pPr>
        <w:overflowPunct w:val="0"/>
        <w:autoSpaceDE w:val="0"/>
        <w:autoSpaceDN w:val="0"/>
        <w:adjustRightInd w:val="0"/>
        <w:jc w:val="both"/>
      </w:pP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>
        <w:rPr>
          <w:u w:val="single"/>
        </w:rPr>
        <w:t>Wykaz załączników:</w:t>
      </w:r>
    </w:p>
    <w:p w:rsidR="00F1094C" w:rsidRPr="003E4109" w:rsidRDefault="00F1094C" w:rsidP="00F1094C">
      <w:pPr>
        <w:tabs>
          <w:tab w:val="num" w:pos="709"/>
        </w:tabs>
        <w:overflowPunct w:val="0"/>
        <w:autoSpaceDE w:val="0"/>
        <w:autoSpaceDN w:val="0"/>
        <w:adjustRightInd w:val="0"/>
        <w:spacing w:line="276" w:lineRule="auto"/>
      </w:pPr>
      <w:r w:rsidRPr="000C1020">
        <w:t xml:space="preserve">Załącznik nr 1 </w:t>
      </w:r>
      <w:r w:rsidR="003115C6">
        <w:t>–</w:t>
      </w:r>
      <w:r w:rsidRPr="000C1020">
        <w:t xml:space="preserve"> </w:t>
      </w:r>
      <w:r w:rsidR="003115C6">
        <w:t>kopia dokumentu/ów</w:t>
      </w:r>
      <w:r w:rsidR="00B86947">
        <w:t xml:space="preserve"> wystawionych przez producenta oprogramowania </w:t>
      </w:r>
      <w:r w:rsidR="00BC3F3F">
        <w:t xml:space="preserve">użytkowanego </w:t>
      </w:r>
      <w:r w:rsidR="00B86947">
        <w:t xml:space="preserve">przez KRUS lub jego legalnego przedstawiciela, </w:t>
      </w:r>
      <w:r w:rsidR="003115C6">
        <w:t xml:space="preserve"> </w:t>
      </w:r>
      <w:r w:rsidR="003115C6" w:rsidRPr="002F2FD4">
        <w:t>potwierdzając</w:t>
      </w:r>
      <w:r w:rsidR="003115C6">
        <w:t>ego/</w:t>
      </w:r>
      <w:proofErr w:type="spellStart"/>
      <w:r w:rsidR="003115C6">
        <w:t>ych</w:t>
      </w:r>
      <w:proofErr w:type="spellEnd"/>
      <w:r w:rsidR="003115C6" w:rsidRPr="002F2FD4">
        <w:t xml:space="preserve"> </w:t>
      </w:r>
      <w:r w:rsidR="003115C6" w:rsidRPr="007E0B80">
        <w:t xml:space="preserve">posiadanie statusu </w:t>
      </w:r>
      <w:proofErr w:type="spellStart"/>
      <w:r w:rsidR="003115C6" w:rsidRPr="007E0B80">
        <w:t>Silver</w:t>
      </w:r>
      <w:proofErr w:type="spellEnd"/>
      <w:r w:rsidR="003115C6" w:rsidRPr="007E0B80">
        <w:t xml:space="preserve"> Partnera IBM z autoryzacją do sprzedaży licencji, świadczenia wsparcia technicznego i subskrypcji oprogramowania w zakresie grupy produktów </w:t>
      </w:r>
      <w:proofErr w:type="spellStart"/>
      <w:r w:rsidR="003115C6" w:rsidRPr="007E0B80">
        <w:t>Enterprise</w:t>
      </w:r>
      <w:proofErr w:type="spellEnd"/>
      <w:r w:rsidR="003115C6" w:rsidRPr="007E0B80">
        <w:t xml:space="preserve"> </w:t>
      </w:r>
      <w:proofErr w:type="spellStart"/>
      <w:r w:rsidR="003115C6" w:rsidRPr="007E0B80">
        <w:t>Content</w:t>
      </w:r>
      <w:proofErr w:type="spellEnd"/>
      <w:r w:rsidR="003115C6" w:rsidRPr="007E0B80">
        <w:t xml:space="preserve">  Management  na terenie Rzeczypospolitej Polskiej</w:t>
      </w:r>
      <w:r w:rsidR="003115C6">
        <w:t xml:space="preserve"> </w:t>
      </w:r>
    </w:p>
    <w:p w:rsidR="00F1094C" w:rsidRPr="002F2FD4" w:rsidRDefault="00F1094C" w:rsidP="00F1094C">
      <w:pPr>
        <w:spacing w:line="276" w:lineRule="auto"/>
        <w:jc w:val="both"/>
      </w:pPr>
      <w:r w:rsidRPr="000C1020">
        <w:t>Załącznik nr 2</w:t>
      </w:r>
      <w:r w:rsidRPr="003E4109">
        <w:t xml:space="preserve"> - Wzór raportu kwartalnego.</w:t>
      </w:r>
    </w:p>
    <w:p w:rsidR="00F1094C" w:rsidRPr="002F2FD4" w:rsidRDefault="00F1094C" w:rsidP="00F1094C">
      <w:pPr>
        <w:overflowPunct w:val="0"/>
        <w:autoSpaceDE w:val="0"/>
        <w:autoSpaceDN w:val="0"/>
        <w:adjustRightInd w:val="0"/>
        <w:spacing w:line="288" w:lineRule="auto"/>
        <w:jc w:val="both"/>
      </w:pPr>
    </w:p>
    <w:p w:rsidR="00F1094C" w:rsidRPr="002F2FD4" w:rsidRDefault="00F1094C" w:rsidP="00F1094C">
      <w:pPr>
        <w:widowControl w:val="0"/>
      </w:pPr>
    </w:p>
    <w:p w:rsidR="00F1094C" w:rsidRPr="002F2FD4" w:rsidRDefault="00F1094C" w:rsidP="00F1094C">
      <w:pPr>
        <w:widowControl w:val="0"/>
        <w:rPr>
          <w:i/>
        </w:rPr>
      </w:pPr>
      <w:r w:rsidRPr="002F2FD4">
        <w:t xml:space="preserve">ZAMAWIAJĄCY </w:t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>
        <w:tab/>
      </w:r>
      <w:r>
        <w:tab/>
      </w:r>
      <w:r w:rsidRPr="002F2FD4">
        <w:t>WYKONAWCA</w:t>
      </w:r>
    </w:p>
    <w:p w:rsidR="00F1094C" w:rsidRPr="002F2FD4" w:rsidRDefault="00F1094C" w:rsidP="00F1094C">
      <w:pPr>
        <w:rPr>
          <w:i/>
        </w:rPr>
        <w:sectPr w:rsidR="00F1094C" w:rsidRPr="002F2FD4" w:rsidSect="002F2FD4">
          <w:footerReference w:type="default" r:id="rId10"/>
          <w:type w:val="nextColumn"/>
          <w:pgSz w:w="11906" w:h="16838" w:code="9"/>
          <w:pgMar w:top="851" w:right="1134" w:bottom="709" w:left="1134" w:header="709" w:footer="709" w:gutter="0"/>
          <w:pgNumType w:start="1"/>
          <w:cols w:space="708"/>
        </w:sectPr>
      </w:pPr>
    </w:p>
    <w:p w:rsidR="00F1094C" w:rsidRPr="002F2FD4" w:rsidRDefault="00F1094C" w:rsidP="00F1094C">
      <w:pPr>
        <w:jc w:val="right"/>
      </w:pPr>
      <w:r w:rsidRPr="002F2FD4">
        <w:lastRenderedPageBreak/>
        <w:t xml:space="preserve">Załącznik nr </w:t>
      </w:r>
      <w:r>
        <w:t>2</w:t>
      </w:r>
      <w:r w:rsidRPr="002F2FD4">
        <w:t xml:space="preserve"> </w:t>
      </w:r>
    </w:p>
    <w:p w:rsidR="00F1094C" w:rsidRPr="002F2FD4" w:rsidRDefault="00F1094C" w:rsidP="00F1094C">
      <w:pPr>
        <w:widowControl w:val="0"/>
        <w:autoSpaceDE w:val="0"/>
        <w:autoSpaceDN w:val="0"/>
        <w:adjustRightInd w:val="0"/>
        <w:jc w:val="right"/>
      </w:pPr>
      <w:r w:rsidRPr="002F2FD4">
        <w:t>do Umowy nr ………</w:t>
      </w:r>
    </w:p>
    <w:p w:rsidR="00F1094C" w:rsidRPr="002F2FD4" w:rsidRDefault="00F1094C" w:rsidP="00F1094C">
      <w:pPr>
        <w:widowControl w:val="0"/>
        <w:autoSpaceDE w:val="0"/>
        <w:autoSpaceDN w:val="0"/>
        <w:adjustRightInd w:val="0"/>
        <w:jc w:val="right"/>
      </w:pPr>
      <w:r w:rsidRPr="002F2FD4">
        <w:t>z dn. ………. …………….</w:t>
      </w:r>
    </w:p>
    <w:p w:rsidR="00F1094C" w:rsidRPr="002F2FD4" w:rsidRDefault="00F1094C" w:rsidP="00F1094C">
      <w:pPr>
        <w:ind w:left="5664"/>
        <w:jc w:val="center"/>
        <w:rPr>
          <w:color w:val="FF0000"/>
        </w:rPr>
      </w:pPr>
    </w:p>
    <w:p w:rsidR="00F1094C" w:rsidRPr="002F2FD4" w:rsidRDefault="00F1094C" w:rsidP="00F1094C">
      <w:pPr>
        <w:jc w:val="right"/>
      </w:pPr>
      <w:r w:rsidRPr="002F2FD4">
        <w:t>Warszawa, dnia …………………….</w:t>
      </w:r>
    </w:p>
    <w:p w:rsidR="00F1094C" w:rsidRPr="002F2FD4" w:rsidRDefault="00F1094C" w:rsidP="00F1094C">
      <w:pPr>
        <w:rPr>
          <w:color w:val="FF0000"/>
        </w:rPr>
      </w:pPr>
      <w:r w:rsidRPr="002F2FD4">
        <w:rPr>
          <w:color w:val="FF0000"/>
        </w:rPr>
        <w:t> </w:t>
      </w:r>
    </w:p>
    <w:p w:rsidR="00F1094C" w:rsidRPr="002F2FD4" w:rsidRDefault="00F1094C" w:rsidP="00F1094C">
      <w:pPr>
        <w:jc w:val="center"/>
      </w:pPr>
    </w:p>
    <w:p w:rsidR="00F1094C" w:rsidRPr="002F2FD4" w:rsidRDefault="00F1094C" w:rsidP="00F1094C">
      <w:pPr>
        <w:jc w:val="center"/>
      </w:pPr>
      <w:r w:rsidRPr="002F2FD4">
        <w:t>WZÓR </w:t>
      </w:r>
    </w:p>
    <w:p w:rsidR="00F1094C" w:rsidRPr="002F2FD4" w:rsidRDefault="00F1094C" w:rsidP="00F1094C">
      <w:pPr>
        <w:jc w:val="center"/>
        <w:rPr>
          <w:b/>
          <w:bCs/>
        </w:rPr>
      </w:pPr>
    </w:p>
    <w:p w:rsidR="00F1094C" w:rsidRPr="002F2FD4" w:rsidRDefault="00F1094C" w:rsidP="00F1094C">
      <w:pPr>
        <w:jc w:val="center"/>
        <w:rPr>
          <w:b/>
          <w:bCs/>
        </w:rPr>
      </w:pPr>
      <w:r w:rsidRPr="002F2FD4">
        <w:rPr>
          <w:b/>
          <w:bCs/>
        </w:rPr>
        <w:t xml:space="preserve">Raport kwartalny </w:t>
      </w:r>
    </w:p>
    <w:p w:rsidR="00F1094C" w:rsidRPr="002F2FD4" w:rsidRDefault="00F1094C" w:rsidP="00F1094C">
      <w:pPr>
        <w:jc w:val="center"/>
        <w:rPr>
          <w:b/>
          <w:bCs/>
        </w:rPr>
      </w:pPr>
    </w:p>
    <w:p w:rsidR="00F1094C" w:rsidRPr="002F2FD4" w:rsidRDefault="00F1094C" w:rsidP="00F1094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F2FD4">
        <w:rPr>
          <w:bCs/>
        </w:rPr>
        <w:t xml:space="preserve">za świadczenie usługi </w:t>
      </w:r>
      <w:proofErr w:type="spellStart"/>
      <w:r w:rsidRPr="002F2FD4">
        <w:rPr>
          <w:bCs/>
        </w:rPr>
        <w:t>ATiK</w:t>
      </w:r>
      <w:proofErr w:type="spellEnd"/>
    </w:p>
    <w:p w:rsidR="00F1094C" w:rsidRPr="002F2FD4" w:rsidRDefault="00F1094C" w:rsidP="00F1094C"/>
    <w:p w:rsidR="00F1094C" w:rsidRPr="002F2FD4" w:rsidRDefault="00F1094C" w:rsidP="00F1094C"/>
    <w:p w:rsidR="00F1094C" w:rsidRPr="002F2FD4" w:rsidRDefault="00F1094C" w:rsidP="00F1094C">
      <w:pPr>
        <w:rPr>
          <w:b/>
          <w:u w:val="single"/>
        </w:rPr>
      </w:pPr>
      <w:r w:rsidRPr="002F2FD4">
        <w:rPr>
          <w:b/>
          <w:u w:val="single"/>
        </w:rPr>
        <w:t>Wykonawca:…………………………………………………….</w:t>
      </w:r>
    </w:p>
    <w:p w:rsidR="00F1094C" w:rsidRPr="002F2FD4" w:rsidRDefault="00F1094C" w:rsidP="00F1094C"/>
    <w:p w:rsidR="00F1094C" w:rsidRPr="002F2FD4" w:rsidRDefault="00F1094C" w:rsidP="00F1094C">
      <w:r w:rsidRPr="002F2FD4">
        <w:t>1.</w:t>
      </w:r>
      <w:r w:rsidRPr="002F2FD4">
        <w:tab/>
        <w:t>Raport za okres od ……………………………. do ……………………………...</w:t>
      </w:r>
    </w:p>
    <w:p w:rsidR="00F1094C" w:rsidRPr="002F2FD4" w:rsidRDefault="00F1094C" w:rsidP="00F1094C"/>
    <w:p w:rsidR="00F1094C" w:rsidRPr="002F2FD4" w:rsidRDefault="00F1094C" w:rsidP="00F1094C">
      <w:r w:rsidRPr="002F2FD4">
        <w:t>2.</w:t>
      </w:r>
      <w:r w:rsidRPr="002F2FD4">
        <w:tab/>
        <w:t>Lista czynności zrealizowanych w ramach usługi:…………………………..........</w:t>
      </w:r>
    </w:p>
    <w:p w:rsidR="00F1094C" w:rsidRPr="002F2FD4" w:rsidRDefault="00F1094C" w:rsidP="00F1094C"/>
    <w:p w:rsidR="00F1094C" w:rsidRPr="002F2FD4" w:rsidRDefault="00F1094C" w:rsidP="00F1094C">
      <w:pPr>
        <w:numPr>
          <w:ilvl w:val="0"/>
          <w:numId w:val="19"/>
        </w:numPr>
      </w:pPr>
      <w:r w:rsidRPr="002F2FD4">
        <w:t xml:space="preserve">      Poziom dostępności usługi: ……………………………………………………..</w:t>
      </w:r>
    </w:p>
    <w:p w:rsidR="00F1094C" w:rsidRPr="002F2FD4" w:rsidRDefault="00F1094C" w:rsidP="00F1094C">
      <w:pPr>
        <w:ind w:left="360"/>
      </w:pPr>
    </w:p>
    <w:p w:rsidR="00F1094C" w:rsidRPr="002F2FD4" w:rsidRDefault="00F1094C" w:rsidP="00F1094C">
      <w:r w:rsidRPr="002F2FD4">
        <w:t>4.</w:t>
      </w:r>
      <w:r w:rsidRPr="002F2FD4">
        <w:tab/>
        <w:t>Niedostępność usługi (data i czas od – do): ……………………………………...</w:t>
      </w:r>
    </w:p>
    <w:p w:rsidR="00F1094C" w:rsidRPr="002F2FD4" w:rsidRDefault="00F1094C" w:rsidP="00F1094C"/>
    <w:p w:rsidR="00F1094C" w:rsidRPr="002F2FD4" w:rsidRDefault="00F1094C" w:rsidP="00F1094C"/>
    <w:p w:rsidR="00F1094C" w:rsidRPr="002F2FD4" w:rsidRDefault="00F1094C" w:rsidP="00F1094C"/>
    <w:p w:rsidR="00F1094C" w:rsidRPr="002F2FD4" w:rsidRDefault="00F1094C" w:rsidP="00F1094C"/>
    <w:p w:rsidR="00F1094C" w:rsidRPr="002F2FD4" w:rsidRDefault="00F1094C" w:rsidP="00F1094C">
      <w:pPr>
        <w:jc w:val="right"/>
      </w:pPr>
      <w:r w:rsidRPr="002F2FD4">
        <w:t>.................................................................</w:t>
      </w:r>
    </w:p>
    <w:p w:rsidR="00F1094C" w:rsidRPr="002F2FD4" w:rsidRDefault="00F1094C" w:rsidP="00F1094C">
      <w:pPr>
        <w:jc w:val="right"/>
      </w:pP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  <w:t xml:space="preserve">      Data, pieczęć i podpis Wykonawcy</w:t>
      </w:r>
    </w:p>
    <w:p w:rsidR="00F1094C" w:rsidRPr="002F2FD4" w:rsidRDefault="00F1094C" w:rsidP="00F1094C">
      <w:r w:rsidRPr="002F2FD4">
        <w:tab/>
      </w:r>
      <w:r w:rsidRPr="002F2FD4">
        <w:tab/>
      </w:r>
    </w:p>
    <w:p w:rsidR="00F1094C" w:rsidRPr="002F2FD4" w:rsidRDefault="00F1094C" w:rsidP="00F1094C"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  <w:t xml:space="preserve"> </w:t>
      </w:r>
    </w:p>
    <w:p w:rsidR="00F1094C" w:rsidRPr="002F2FD4" w:rsidRDefault="00F1094C" w:rsidP="00F1094C"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</w:p>
    <w:p w:rsidR="00F1094C" w:rsidRPr="002F2FD4" w:rsidRDefault="00F1094C" w:rsidP="00F1094C">
      <w:pPr>
        <w:rPr>
          <w:b/>
          <w:u w:val="single"/>
        </w:rPr>
      </w:pPr>
      <w:r w:rsidRPr="002F2FD4">
        <w:rPr>
          <w:b/>
          <w:u w:val="single"/>
        </w:rPr>
        <w:t>Zamawiający:</w:t>
      </w:r>
    </w:p>
    <w:p w:rsidR="00F1094C" w:rsidRPr="002F2FD4" w:rsidRDefault="00F1094C" w:rsidP="00F1094C"/>
    <w:p w:rsidR="00F1094C" w:rsidRPr="002F2FD4" w:rsidRDefault="00F1094C" w:rsidP="00F1094C">
      <w:r w:rsidRPr="002F2FD4">
        <w:t>Osoba akceptująca:……………………………………………………………………………</w:t>
      </w:r>
    </w:p>
    <w:p w:rsidR="00F1094C" w:rsidRPr="002F2FD4" w:rsidRDefault="00F1094C" w:rsidP="00F1094C"/>
    <w:p w:rsidR="00F1094C" w:rsidRPr="002F2FD4" w:rsidRDefault="00F1094C" w:rsidP="00F1094C">
      <w:r w:rsidRPr="002F2FD4">
        <w:t>Akceptacja raportu: TAK / NIE</w:t>
      </w:r>
    </w:p>
    <w:p w:rsidR="00F1094C" w:rsidRPr="002F2FD4" w:rsidRDefault="00F1094C" w:rsidP="00F1094C"/>
    <w:p w:rsidR="00F1094C" w:rsidRPr="002F2FD4" w:rsidRDefault="00F1094C" w:rsidP="00F1094C">
      <w:pPr>
        <w:spacing w:line="360" w:lineRule="auto"/>
      </w:pPr>
      <w:r w:rsidRPr="002F2FD4">
        <w:t>Uwagi: ……………………………………………………………………………………………………………………………………………………………………………………………………</w:t>
      </w:r>
      <w:r w:rsidR="0050340C">
        <w:t>........................</w:t>
      </w:r>
    </w:p>
    <w:p w:rsidR="00F1094C" w:rsidRPr="002F2FD4" w:rsidRDefault="00F1094C" w:rsidP="00F1094C"/>
    <w:p w:rsidR="00F1094C" w:rsidRPr="002F2FD4" w:rsidRDefault="00F1094C" w:rsidP="00F1094C"/>
    <w:p w:rsidR="00F1094C" w:rsidRPr="002F2FD4" w:rsidRDefault="00F1094C" w:rsidP="00F1094C">
      <w:pPr>
        <w:jc w:val="right"/>
      </w:pPr>
      <w:r w:rsidRPr="002F2FD4">
        <w:t>.................................................................</w:t>
      </w:r>
    </w:p>
    <w:p w:rsidR="00F1094C" w:rsidRPr="002F2FD4" w:rsidRDefault="00F1094C" w:rsidP="00F1094C"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  <w:t xml:space="preserve">      </w:t>
      </w:r>
      <w:r>
        <w:t xml:space="preserve">         </w:t>
      </w:r>
      <w:r w:rsidRPr="002F2FD4">
        <w:t>Data, pieczęć i podpis Zamawiającego</w:t>
      </w:r>
    </w:p>
    <w:p w:rsidR="00F1094C" w:rsidRPr="002F2FD4" w:rsidRDefault="00F1094C" w:rsidP="00F1094C"/>
    <w:p w:rsidR="00F1094C" w:rsidRPr="002F2FD4" w:rsidRDefault="00F1094C" w:rsidP="00F1094C"/>
    <w:p w:rsidR="00F1094C" w:rsidRDefault="00F1094C" w:rsidP="00F1094C">
      <w:pPr>
        <w:pStyle w:val="Tekstpodstawowy"/>
        <w:jc w:val="left"/>
        <w:rPr>
          <w:u w:val="single"/>
        </w:rPr>
      </w:pPr>
    </w:p>
    <w:p w:rsidR="00F1094C" w:rsidRPr="00803E71" w:rsidRDefault="00F1094C" w:rsidP="00F1094C">
      <w:pPr>
        <w:autoSpaceDE w:val="0"/>
        <w:autoSpaceDN w:val="0"/>
        <w:adjustRightInd w:val="0"/>
        <w:ind w:right="99"/>
        <w:rPr>
          <w:iCs/>
        </w:rPr>
      </w:pPr>
    </w:p>
    <w:p w:rsidR="00384CA1" w:rsidRPr="00384CA1" w:rsidRDefault="00384CA1" w:rsidP="00384CA1">
      <w:pPr>
        <w:shd w:val="clear" w:color="auto" w:fill="FFFFFF"/>
        <w:spacing w:before="274" w:line="23" w:lineRule="atLeast"/>
        <w:jc w:val="both"/>
        <w:rPr>
          <w:color w:val="000000"/>
        </w:rPr>
      </w:pPr>
    </w:p>
    <w:p w:rsidR="002033AC" w:rsidRPr="00FC5D1E" w:rsidRDefault="00921EC8" w:rsidP="00FC5D1E">
      <w:pPr>
        <w:pStyle w:val="Tekstpodstawowy"/>
        <w:rPr>
          <w:u w:val="single"/>
        </w:rPr>
      </w:pPr>
      <w:r>
        <w:rPr>
          <w:u w:val="single"/>
        </w:rPr>
        <w:lastRenderedPageBreak/>
        <w:t>Rozdział I</w:t>
      </w:r>
      <w:r w:rsidR="003D1766">
        <w:rPr>
          <w:u w:val="single"/>
        </w:rPr>
        <w:t>II</w:t>
      </w:r>
      <w:r w:rsidR="002033AC" w:rsidRPr="00532C28">
        <w:rPr>
          <w:u w:val="single"/>
        </w:rPr>
        <w:t xml:space="preserve"> – Formularz oferty i Załączniki do SIWZ</w:t>
      </w:r>
    </w:p>
    <w:p w:rsidR="002033AC" w:rsidRPr="00532C28" w:rsidRDefault="002033AC" w:rsidP="00911516">
      <w:pPr>
        <w:pStyle w:val="Tekstpodstawowy"/>
        <w:jc w:val="left"/>
      </w:pPr>
    </w:p>
    <w:p w:rsidR="002033AC" w:rsidRPr="00532C28" w:rsidRDefault="002033AC" w:rsidP="009D3E52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:rsidR="002033AC" w:rsidRPr="00532C28" w:rsidRDefault="002033AC" w:rsidP="009D3E52">
      <w:pPr>
        <w:pStyle w:val="Tekstpodstawowy"/>
      </w:pP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kontaktów - ……………………………………………………………;</w:t>
      </w:r>
    </w:p>
    <w:p w:rsidR="002033AC" w:rsidRPr="00532C28" w:rsidRDefault="002033A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</w:t>
      </w:r>
      <w:proofErr w:type="spellStart"/>
      <w:r w:rsidRPr="00532C28">
        <w:rPr>
          <w:rFonts w:ascii="TTE1DDBDA0t00" w:hAnsi="TTE1DDBDA0t00" w:cs="TTE1DDBDA0t00"/>
          <w:sz w:val="22"/>
          <w:szCs w:val="22"/>
        </w:rPr>
        <w:t>fax</w:t>
      </w:r>
      <w:proofErr w:type="spellEnd"/>
      <w:r w:rsidRPr="00532C28">
        <w:rPr>
          <w:rFonts w:ascii="TTE1DDBDA0t00" w:hAnsi="TTE1DDBDA0t00" w:cs="TTE1DDBDA0t00"/>
          <w:sz w:val="22"/>
          <w:szCs w:val="22"/>
        </w:rPr>
        <w:t xml:space="preserve"> - ......................................................;       </w:t>
      </w:r>
    </w:p>
    <w:p w:rsidR="002033AC" w:rsidRPr="00532C28" w:rsidRDefault="002033AC" w:rsidP="00911516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:rsidR="00765C76" w:rsidRDefault="00765C76" w:rsidP="00FC5D1E">
      <w:pPr>
        <w:shd w:val="clear" w:color="auto" w:fill="FFFFFF"/>
        <w:suppressAutoHyphens/>
        <w:spacing w:line="299" w:lineRule="exact"/>
        <w:ind w:right="1426"/>
        <w:rPr>
          <w:spacing w:val="-1"/>
          <w:u w:val="single"/>
          <w:lang w:eastAsia="ar-SA"/>
        </w:rPr>
      </w:pPr>
    </w:p>
    <w:p w:rsidR="00BF5CB5" w:rsidRPr="00532C28" w:rsidRDefault="00BF5CB5" w:rsidP="00FC5D1E">
      <w:pPr>
        <w:shd w:val="clear" w:color="auto" w:fill="FFFFFF"/>
        <w:suppressAutoHyphens/>
        <w:spacing w:line="299" w:lineRule="exact"/>
        <w:ind w:right="1426"/>
        <w:rPr>
          <w:spacing w:val="-1"/>
          <w:u w:val="single"/>
          <w:lang w:eastAsia="ar-SA"/>
        </w:rPr>
      </w:pPr>
    </w:p>
    <w:p w:rsidR="00FC5D1E" w:rsidRPr="00FB6832" w:rsidRDefault="00FC5D1E" w:rsidP="009B02F4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720"/>
        <w:jc w:val="both"/>
        <w:rPr>
          <w:rFonts w:eastAsia="Batang"/>
          <w:color w:val="000000"/>
          <w:spacing w:val="6"/>
        </w:rPr>
      </w:pPr>
    </w:p>
    <w:p w:rsidR="00BF5CB5" w:rsidRPr="007E612E" w:rsidRDefault="00BF5CB5" w:rsidP="007E612E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Batang"/>
          <w:color w:val="000000"/>
          <w:spacing w:val="6"/>
        </w:rPr>
      </w:pPr>
    </w:p>
    <w:p w:rsidR="00FC5D1E" w:rsidRPr="009B02F4" w:rsidRDefault="00FC5D1E" w:rsidP="00FC5D1E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ind w:left="567" w:hanging="567"/>
        <w:jc w:val="both"/>
        <w:rPr>
          <w:b/>
          <w:bCs/>
          <w:lang w:eastAsia="ar-SA"/>
        </w:rPr>
      </w:pPr>
      <w:r>
        <w:rPr>
          <w:lang w:eastAsia="ar-SA"/>
        </w:rPr>
        <w:t xml:space="preserve">Oferujemy </w:t>
      </w:r>
      <w:r w:rsidR="00DE54AA">
        <w:rPr>
          <w:lang w:eastAsia="ar-SA"/>
        </w:rPr>
        <w:t xml:space="preserve">dostarczenie </w:t>
      </w:r>
      <w:r>
        <w:rPr>
          <w:lang w:eastAsia="ar-SA"/>
        </w:rPr>
        <w:t>usługi asysty technicznej i konserwacji (</w:t>
      </w:r>
      <w:proofErr w:type="spellStart"/>
      <w:r>
        <w:rPr>
          <w:lang w:eastAsia="ar-SA"/>
        </w:rPr>
        <w:t>ATiK</w:t>
      </w:r>
      <w:proofErr w:type="spellEnd"/>
      <w:r>
        <w:rPr>
          <w:lang w:eastAsia="ar-SA"/>
        </w:rPr>
        <w:t xml:space="preserve">) </w:t>
      </w:r>
      <w:r w:rsidRPr="000D125D">
        <w:rPr>
          <w:b/>
          <w:lang w:eastAsia="ar-SA"/>
        </w:rPr>
        <w:t>na oprogramowanie</w:t>
      </w:r>
      <w:r>
        <w:rPr>
          <w:lang w:eastAsia="ar-SA"/>
        </w:rPr>
        <w:t xml:space="preserve"> </w:t>
      </w:r>
      <w:r w:rsidR="000D125D">
        <w:rPr>
          <w:b/>
          <w:lang w:eastAsia="ar-SA"/>
        </w:rPr>
        <w:t>IBM</w:t>
      </w:r>
      <w:r w:rsidR="000D125D" w:rsidRPr="00E4610D">
        <w:rPr>
          <w:lang w:eastAsia="ar-SA"/>
        </w:rPr>
        <w:t xml:space="preserve"> </w:t>
      </w:r>
      <w:r w:rsidRPr="00E4610D">
        <w:rPr>
          <w:lang w:eastAsia="ar-SA"/>
        </w:rPr>
        <w:t xml:space="preserve">określone w </w:t>
      </w:r>
      <w:r>
        <w:rPr>
          <w:lang w:eastAsia="ar-SA"/>
        </w:rPr>
        <w:t>Rozdziale I</w:t>
      </w:r>
      <w:r w:rsidR="00BC49B4">
        <w:rPr>
          <w:lang w:eastAsia="ar-SA"/>
        </w:rPr>
        <w:t xml:space="preserve">, </w:t>
      </w:r>
      <w:proofErr w:type="spellStart"/>
      <w:r w:rsidR="00BC49B4">
        <w:rPr>
          <w:lang w:eastAsia="ar-SA"/>
        </w:rPr>
        <w:t>pkt</w:t>
      </w:r>
      <w:proofErr w:type="spellEnd"/>
      <w:r w:rsidR="00BC49B4">
        <w:rPr>
          <w:lang w:eastAsia="ar-SA"/>
        </w:rPr>
        <w:t xml:space="preserve"> 2 </w:t>
      </w:r>
      <w:r>
        <w:rPr>
          <w:lang w:eastAsia="ar-SA"/>
        </w:rPr>
        <w:t xml:space="preserve"> SIWZ</w:t>
      </w:r>
      <w:r w:rsidRPr="00FC5D1E">
        <w:rPr>
          <w:b/>
          <w:lang w:eastAsia="ar-SA"/>
        </w:rPr>
        <w:t xml:space="preserve"> </w:t>
      </w:r>
      <w:r w:rsidRPr="001D72CD">
        <w:rPr>
          <w:bCs/>
          <w:lang w:eastAsia="ar-SA"/>
        </w:rPr>
        <w:t>na następujących warunkach</w:t>
      </w:r>
      <w:r>
        <w:rPr>
          <w:bCs/>
          <w:lang w:eastAsia="ar-SA"/>
        </w:rPr>
        <w:t xml:space="preserve">: </w:t>
      </w:r>
    </w:p>
    <w:p w:rsidR="00FC5D1E" w:rsidRPr="00532C28" w:rsidRDefault="00FC5D1E" w:rsidP="00FC5D1E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FC5D1E" w:rsidRDefault="00FC5D1E" w:rsidP="00FC5D1E">
      <w:pPr>
        <w:shd w:val="clear" w:color="auto" w:fill="FFFFFF"/>
        <w:ind w:left="567"/>
        <w:jc w:val="both"/>
        <w:rPr>
          <w:b/>
          <w:bCs/>
        </w:rPr>
      </w:pPr>
      <w:r w:rsidRPr="00E764E4">
        <w:rPr>
          <w:b/>
          <w:bCs/>
        </w:rPr>
        <w:t xml:space="preserve">Wynagrodzenie całkowite za wykonanie całości przedmiotu zamówienia wynosi …………………………….. PLN </w:t>
      </w:r>
      <w:r>
        <w:rPr>
          <w:b/>
          <w:bCs/>
        </w:rPr>
        <w:t>brutto  (słownie:…………………………..), przy czym:</w:t>
      </w:r>
    </w:p>
    <w:p w:rsidR="00FC5D1E" w:rsidRDefault="00FC5D1E" w:rsidP="00FC5D1E">
      <w:pPr>
        <w:pStyle w:val="Akapitzlist"/>
        <w:shd w:val="clear" w:color="auto" w:fill="FFFFFF"/>
        <w:ind w:left="927"/>
        <w:jc w:val="both"/>
        <w:rPr>
          <w:b/>
          <w:bCs/>
        </w:rPr>
      </w:pPr>
    </w:p>
    <w:p w:rsidR="007E0B80" w:rsidRDefault="00FC5D1E">
      <w:pPr>
        <w:pStyle w:val="Akapitzlist"/>
        <w:shd w:val="clear" w:color="auto" w:fill="FFFFFF"/>
        <w:ind w:left="927"/>
        <w:jc w:val="both"/>
        <w:rPr>
          <w:b/>
          <w:bCs/>
          <w:i/>
        </w:rPr>
      </w:pPr>
      <w:r w:rsidRPr="009B02F4">
        <w:rPr>
          <w:b/>
          <w:bCs/>
        </w:rPr>
        <w:t xml:space="preserve">wynagrodzenie za jeden pełny kwartał </w:t>
      </w:r>
      <w:r w:rsidR="00384CA1">
        <w:rPr>
          <w:b/>
          <w:bCs/>
        </w:rPr>
        <w:t>udostępnienia</w:t>
      </w:r>
      <w:r w:rsidR="00DE54AA" w:rsidRPr="009B02F4">
        <w:rPr>
          <w:b/>
          <w:bCs/>
        </w:rPr>
        <w:t xml:space="preserve"> </w:t>
      </w:r>
      <w:r w:rsidRPr="009B02F4">
        <w:rPr>
          <w:b/>
          <w:bCs/>
        </w:rPr>
        <w:t xml:space="preserve">usługi </w:t>
      </w:r>
      <w:proofErr w:type="spellStart"/>
      <w:r w:rsidRPr="009B02F4">
        <w:rPr>
          <w:b/>
          <w:bCs/>
        </w:rPr>
        <w:t>ATiK</w:t>
      </w:r>
      <w:proofErr w:type="spellEnd"/>
      <w:r>
        <w:rPr>
          <w:b/>
          <w:bCs/>
        </w:rPr>
        <w:t xml:space="preserve"> </w:t>
      </w:r>
      <w:r w:rsidRPr="006E7646">
        <w:rPr>
          <w:b/>
          <w:bCs/>
          <w:i/>
        </w:rPr>
        <w:t>(wyliczone</w:t>
      </w:r>
      <w:r>
        <w:rPr>
          <w:b/>
          <w:bCs/>
          <w:i/>
        </w:rPr>
        <w:t xml:space="preserve"> </w:t>
      </w:r>
      <w:r w:rsidR="00BF5CB5">
        <w:rPr>
          <w:b/>
          <w:bCs/>
          <w:i/>
        </w:rPr>
        <w:t>jako 1/4</w:t>
      </w:r>
      <w:r>
        <w:rPr>
          <w:b/>
          <w:bCs/>
          <w:i/>
        </w:rPr>
        <w:t xml:space="preserve"> wynagrodzenia całkowitego )</w:t>
      </w:r>
      <w:r w:rsidRPr="006E7646">
        <w:rPr>
          <w:b/>
          <w:bCs/>
          <w:i/>
        </w:rPr>
        <w:t xml:space="preserve"> </w:t>
      </w:r>
      <w:r w:rsidRPr="009B02F4">
        <w:rPr>
          <w:b/>
          <w:bCs/>
        </w:rPr>
        <w:t xml:space="preserve"> wynosi </w:t>
      </w:r>
      <w:r w:rsidR="00E4776C">
        <w:rPr>
          <w:b/>
          <w:bCs/>
        </w:rPr>
        <w:t>.........</w:t>
      </w:r>
      <w:r w:rsidRPr="009B02F4">
        <w:rPr>
          <w:b/>
          <w:bCs/>
        </w:rPr>
        <w:t>……………PLN</w:t>
      </w:r>
      <w:r>
        <w:rPr>
          <w:b/>
          <w:bCs/>
        </w:rPr>
        <w:t xml:space="preserve"> brutto z podatkiem VAT ( …….%) </w:t>
      </w:r>
    </w:p>
    <w:p w:rsidR="00FC5D1E" w:rsidRPr="00B77787" w:rsidRDefault="00FC5D1E" w:rsidP="00FC5D1E">
      <w:pPr>
        <w:pStyle w:val="Akapitzlist"/>
        <w:rPr>
          <w:b/>
          <w:bCs/>
          <w:i/>
        </w:rPr>
      </w:pPr>
    </w:p>
    <w:p w:rsidR="00BF5CB5" w:rsidRDefault="00BF5CB5" w:rsidP="00FC5D1E">
      <w:pPr>
        <w:shd w:val="clear" w:color="auto" w:fill="FFFFFF"/>
        <w:spacing w:line="274" w:lineRule="exact"/>
        <w:rPr>
          <w:b/>
          <w:spacing w:val="-1"/>
        </w:rPr>
      </w:pPr>
    </w:p>
    <w:p w:rsidR="0001504F" w:rsidRPr="00FC5D1E" w:rsidRDefault="00FC5D1E" w:rsidP="00FC5D1E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720"/>
        <w:jc w:val="both"/>
        <w:rPr>
          <w:rFonts w:eastAsia="Batang"/>
          <w:color w:val="000000"/>
          <w:spacing w:val="6"/>
        </w:rPr>
      </w:pPr>
      <w:r w:rsidRPr="009B02F4">
        <w:rPr>
          <w:rFonts w:eastAsia="Batang"/>
          <w:b/>
          <w:color w:val="000000"/>
          <w:spacing w:val="6"/>
          <w:u w:val="single"/>
        </w:rPr>
        <w:t xml:space="preserve">Oferujemy </w:t>
      </w:r>
      <w:r w:rsidR="00384CA1">
        <w:rPr>
          <w:rFonts w:eastAsia="Batang"/>
          <w:b/>
          <w:color w:val="000000"/>
          <w:spacing w:val="6"/>
          <w:u w:val="single"/>
        </w:rPr>
        <w:t>udostę</w:t>
      </w:r>
      <w:r w:rsidR="00DE54AA">
        <w:rPr>
          <w:rFonts w:eastAsia="Batang"/>
          <w:b/>
          <w:color w:val="000000"/>
          <w:spacing w:val="6"/>
          <w:u w:val="single"/>
        </w:rPr>
        <w:t>pnienie</w:t>
      </w:r>
      <w:r w:rsidR="00DE54AA" w:rsidRPr="009B02F4">
        <w:rPr>
          <w:rFonts w:eastAsia="Batang"/>
          <w:b/>
          <w:color w:val="000000"/>
          <w:spacing w:val="6"/>
          <w:u w:val="single"/>
        </w:rPr>
        <w:t xml:space="preserve"> </w:t>
      </w:r>
      <w:r>
        <w:rPr>
          <w:rFonts w:eastAsia="Batang"/>
          <w:b/>
          <w:color w:val="000000"/>
          <w:spacing w:val="6"/>
          <w:u w:val="single"/>
        </w:rPr>
        <w:t>dodatkowych godzin usługi wsparcia</w:t>
      </w:r>
      <w:r w:rsidRPr="009B02F4">
        <w:rPr>
          <w:rFonts w:eastAsia="Batang"/>
          <w:b/>
          <w:color w:val="000000"/>
          <w:spacing w:val="6"/>
          <w:u w:val="single"/>
        </w:rPr>
        <w:t xml:space="preserve"> w </w:t>
      </w:r>
      <w:r w:rsidR="00E4776C">
        <w:rPr>
          <w:rFonts w:eastAsia="Batang"/>
          <w:b/>
          <w:color w:val="000000"/>
          <w:spacing w:val="6"/>
          <w:u w:val="single"/>
        </w:rPr>
        <w:t xml:space="preserve">liczbie </w:t>
      </w:r>
      <w:r w:rsidRPr="009B02F4">
        <w:rPr>
          <w:rFonts w:eastAsia="Batang"/>
          <w:b/>
          <w:color w:val="000000"/>
          <w:spacing w:val="6"/>
          <w:u w:val="single"/>
        </w:rPr>
        <w:t xml:space="preserve">…….. </w:t>
      </w:r>
      <w:r w:rsidRPr="009B02F4">
        <w:rPr>
          <w:rFonts w:eastAsia="Batang"/>
          <w:b/>
          <w:color w:val="000000"/>
          <w:u w:val="single"/>
        </w:rPr>
        <w:t>godzin</w:t>
      </w:r>
      <w:r w:rsidRPr="009B02F4">
        <w:rPr>
          <w:rFonts w:eastAsia="Batang"/>
          <w:color w:val="000000"/>
          <w:u w:val="single"/>
        </w:rPr>
        <w:t xml:space="preserve"> </w:t>
      </w:r>
      <w:r w:rsidRPr="0050340C">
        <w:rPr>
          <w:rFonts w:eastAsia="Batang"/>
          <w:color w:val="000000"/>
          <w:spacing w:val="6"/>
        </w:rPr>
        <w:t xml:space="preserve">(należy wpisać </w:t>
      </w:r>
      <w:proofErr w:type="spellStart"/>
      <w:r w:rsidRPr="0050340C">
        <w:rPr>
          <w:rFonts w:eastAsia="Batang"/>
          <w:color w:val="000000"/>
          <w:spacing w:val="6"/>
        </w:rPr>
        <w:t>max</w:t>
      </w:r>
      <w:proofErr w:type="spellEnd"/>
      <w:r w:rsidRPr="0050340C">
        <w:rPr>
          <w:rFonts w:eastAsia="Batang"/>
          <w:color w:val="000000"/>
          <w:spacing w:val="6"/>
        </w:rPr>
        <w:t>. 4 godziny -</w:t>
      </w:r>
      <w:r w:rsidRPr="0050340C">
        <w:t xml:space="preserve"> wypełnić, jeżeli Wykonawca oferuje </w:t>
      </w:r>
      <w:r w:rsidR="00DE54AA" w:rsidRPr="0050340C">
        <w:t xml:space="preserve">udostępnienie </w:t>
      </w:r>
      <w:r w:rsidRPr="0050340C">
        <w:t xml:space="preserve">dodatkowych godzin usługi wsparcia w następującym przedziale czasowym: od godz. 06:00 do 07:00 oraz od godz. 17:00 do 20:00 </w:t>
      </w:r>
      <w:r w:rsidRPr="0050340C">
        <w:rPr>
          <w:i/>
        </w:rPr>
        <w:t xml:space="preserve">– dokładne godziny </w:t>
      </w:r>
      <w:r w:rsidR="00DE54AA" w:rsidRPr="0050340C">
        <w:rPr>
          <w:i/>
        </w:rPr>
        <w:t xml:space="preserve">udostępnienia </w:t>
      </w:r>
      <w:r w:rsidRPr="0050340C">
        <w:rPr>
          <w:i/>
        </w:rPr>
        <w:t xml:space="preserve">dodatkowego wsparcia zostaną uzgodnione przed podpisaniem umowy przy uwzględnieniu  zaproponowanej przez wykonawcę </w:t>
      </w:r>
      <w:r w:rsidR="00E4776C" w:rsidRPr="0050340C">
        <w:rPr>
          <w:i/>
        </w:rPr>
        <w:t>liczby</w:t>
      </w:r>
      <w:r w:rsidRPr="0050340C">
        <w:rPr>
          <w:i/>
        </w:rPr>
        <w:t xml:space="preserve"> godzin</w:t>
      </w:r>
      <w:r w:rsidRPr="0050340C">
        <w:rPr>
          <w:rFonts w:eastAsia="Batang"/>
          <w:color w:val="000000"/>
          <w:spacing w:val="6"/>
        </w:rPr>
        <w:t>).</w:t>
      </w:r>
      <w:r w:rsidRPr="009B02F4">
        <w:rPr>
          <w:rFonts w:eastAsia="Batang"/>
          <w:color w:val="000000"/>
          <w:spacing w:val="6"/>
        </w:rPr>
        <w:t xml:space="preserve"> </w:t>
      </w:r>
    </w:p>
    <w:tbl>
      <w:tblPr>
        <w:tblW w:w="3381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60"/>
        <w:gridCol w:w="1637"/>
        <w:gridCol w:w="4515"/>
      </w:tblGrid>
      <w:tr w:rsidR="00FA0929" w:rsidTr="00FA0929">
        <w:trPr>
          <w:gridAfter w:val="1"/>
          <w:wAfter w:w="3414" w:type="pct"/>
          <w:trHeight w:val="315"/>
          <w:jc w:val="center"/>
        </w:trPr>
        <w:tc>
          <w:tcPr>
            <w:tcW w:w="15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929" w:rsidRDefault="00FA0929" w:rsidP="0020599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A0929" w:rsidTr="00FA0929">
        <w:trPr>
          <w:trHeight w:val="300"/>
          <w:jc w:val="center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29" w:rsidRDefault="00FA0929" w:rsidP="005B7A1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929" w:rsidRDefault="00FA0929" w:rsidP="005B7A1E">
            <w:pPr>
              <w:rPr>
                <w:rFonts w:ascii="Calibri" w:hAnsi="Calibri"/>
                <w:color w:val="000000"/>
              </w:rPr>
            </w:pPr>
          </w:p>
        </w:tc>
      </w:tr>
    </w:tbl>
    <w:p w:rsidR="0020599A" w:rsidRPr="00532C28" w:rsidRDefault="0020599A" w:rsidP="0006654C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E764E4" w:rsidRDefault="002033AC" w:rsidP="00800A70">
      <w:pPr>
        <w:pStyle w:val="Akapitzlist"/>
        <w:numPr>
          <w:ilvl w:val="0"/>
          <w:numId w:val="7"/>
        </w:numPr>
        <w:suppressAutoHyphens/>
        <w:ind w:left="567" w:hanging="567"/>
        <w:jc w:val="both"/>
        <w:rPr>
          <w:lang w:eastAsia="zh-CN"/>
        </w:rPr>
      </w:pPr>
      <w:r w:rsidRPr="00532C28">
        <w:rPr>
          <w:lang w:eastAsia="zh-CN"/>
        </w:rPr>
        <w:t>Oświadczamy, że</w:t>
      </w:r>
      <w:r w:rsidR="00E764E4"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:rsidR="002033AC" w:rsidRPr="00532C28" w:rsidRDefault="00E764E4" w:rsidP="00BF5CB5">
      <w:pPr>
        <w:pStyle w:val="Akapitzlist"/>
        <w:numPr>
          <w:ilvl w:val="1"/>
          <w:numId w:val="7"/>
        </w:numPr>
        <w:suppressAutoHyphens/>
        <w:ind w:left="993" w:hanging="426"/>
        <w:jc w:val="both"/>
        <w:rPr>
          <w:lang w:eastAsia="zh-CN"/>
        </w:rPr>
      </w:pPr>
      <w:r>
        <w:rPr>
          <w:lang w:eastAsia="zh-CN"/>
        </w:rPr>
        <w:t xml:space="preserve"> </w:t>
      </w:r>
      <w:r w:rsidR="002033AC" w:rsidRPr="00532C28">
        <w:rPr>
          <w:lang w:eastAsia="zh-CN"/>
        </w:rPr>
        <w:t xml:space="preserve">złożona przez nas oferta …………. </w:t>
      </w:r>
      <w:r w:rsidR="002033AC" w:rsidRPr="00E764E4">
        <w:rPr>
          <w:b/>
          <w:bCs/>
          <w:u w:val="single"/>
          <w:lang w:eastAsia="zh-CN"/>
        </w:rPr>
        <w:t>(wpisać: powoduje lub nie powoduje)</w:t>
      </w:r>
      <w:r w:rsidR="002033AC" w:rsidRPr="00E764E4">
        <w:rPr>
          <w:b/>
          <w:bCs/>
          <w:lang w:eastAsia="zh-CN"/>
        </w:rPr>
        <w:t xml:space="preserve">* </w:t>
      </w:r>
      <w:r w:rsidR="002033AC" w:rsidRPr="00532C28">
        <w:rPr>
          <w:lang w:eastAsia="zh-CN"/>
        </w:rPr>
        <w:t>powstanie u Zamawiającego obowiązku podatkowego zgodnie z przepisami o podatku od towarów i usług  dla</w:t>
      </w:r>
      <w:r>
        <w:rPr>
          <w:lang w:eastAsia="zh-CN"/>
        </w:rPr>
        <w:t>:</w:t>
      </w:r>
      <w:r w:rsidR="002033AC" w:rsidRPr="00532C28">
        <w:rPr>
          <w:lang w:eastAsia="zh-CN"/>
        </w:rPr>
        <w:t xml:space="preserve"> </w:t>
      </w:r>
    </w:p>
    <w:p w:rsidR="002033AC" w:rsidRPr="00532C28" w:rsidRDefault="002033AC" w:rsidP="00E764E4">
      <w:pPr>
        <w:suppressAutoHyphens/>
        <w:ind w:firstLine="567"/>
        <w:jc w:val="both"/>
        <w:rPr>
          <w:lang w:eastAsia="zh-CN"/>
        </w:rPr>
      </w:pPr>
      <w:r w:rsidRPr="00532C28">
        <w:rPr>
          <w:lang w:eastAsia="zh-CN"/>
        </w:rPr>
        <w:t xml:space="preserve">      ……………………………………….……………......................................................  </w:t>
      </w:r>
    </w:p>
    <w:p w:rsidR="002033AC" w:rsidRPr="00532C28" w:rsidRDefault="002033AC" w:rsidP="00D34349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                                          </w:t>
      </w:r>
      <w:r w:rsidRPr="00532C28">
        <w:rPr>
          <w:vertAlign w:val="superscript"/>
          <w:lang w:eastAsia="zh-CN"/>
        </w:rPr>
        <w:t>(wskazać nazwę (rodzaj) towaru lub usługi)</w:t>
      </w:r>
      <w:r w:rsidRPr="00532C28">
        <w:rPr>
          <w:lang w:eastAsia="zh-CN"/>
        </w:rPr>
        <w:t xml:space="preserve"> </w:t>
      </w:r>
    </w:p>
    <w:p w:rsidR="002033AC" w:rsidRPr="00532C28" w:rsidRDefault="002033AC" w:rsidP="00D34349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</w:t>
      </w:r>
      <w:r w:rsidR="00E764E4">
        <w:rPr>
          <w:lang w:eastAsia="zh-CN"/>
        </w:rPr>
        <w:tab/>
        <w:t xml:space="preserve">    </w:t>
      </w:r>
      <w:r w:rsidRPr="00532C28">
        <w:rPr>
          <w:lang w:eastAsia="zh-CN"/>
        </w:rPr>
        <w:t>o wartości …………………………………………</w:t>
      </w:r>
      <w:r w:rsidRPr="00532C28">
        <w:rPr>
          <w:sz w:val="18"/>
          <w:szCs w:val="18"/>
          <w:lang w:eastAsia="zh-CN"/>
        </w:rPr>
        <w:t xml:space="preserve"> (wskazać wartość bez kwoty podatku). </w:t>
      </w:r>
    </w:p>
    <w:p w:rsidR="00A94499" w:rsidRDefault="00A94499" w:rsidP="00E4610D">
      <w:pPr>
        <w:suppressAutoHyphens/>
        <w:jc w:val="both"/>
        <w:rPr>
          <w:b/>
          <w:bCs/>
          <w:lang w:eastAsia="en-US"/>
        </w:rPr>
      </w:pPr>
    </w:p>
    <w:p w:rsidR="002033AC" w:rsidRPr="00532C28" w:rsidRDefault="002033AC" w:rsidP="00E764E4">
      <w:pPr>
        <w:suppressAutoHyphens/>
        <w:ind w:left="993"/>
        <w:jc w:val="both"/>
        <w:rPr>
          <w:b/>
          <w:bCs/>
          <w:lang w:eastAsia="en-US"/>
        </w:rPr>
      </w:pPr>
      <w:r w:rsidRPr="00532C28">
        <w:rPr>
          <w:b/>
          <w:bCs/>
          <w:lang w:eastAsia="en-US"/>
        </w:rPr>
        <w:t>UWAGA!</w:t>
      </w:r>
    </w:p>
    <w:p w:rsidR="002033AC" w:rsidRPr="00532C28" w:rsidRDefault="00380964" w:rsidP="00380964">
      <w:pPr>
        <w:ind w:left="992"/>
        <w:jc w:val="both"/>
        <w:rPr>
          <w:b/>
          <w:bCs/>
          <w:sz w:val="22"/>
          <w:szCs w:val="22"/>
          <w:lang w:eastAsia="zh-CN"/>
        </w:rPr>
      </w:pPr>
      <w:r w:rsidRPr="00380964">
        <w:rPr>
          <w:b/>
        </w:rPr>
        <w:t>Mechanizm odwrotnego obciążenia polega na przeniesieniu obowiązku rozliczania podatku VAT z Wykonawcy na Zamawiającego, zgodnie z postanowieniami</w:t>
      </w:r>
      <w:r w:rsidR="002033AC" w:rsidRPr="00380964">
        <w:rPr>
          <w:b/>
          <w:bCs/>
          <w:sz w:val="22"/>
          <w:szCs w:val="22"/>
          <w:lang w:eastAsia="zh-CN"/>
        </w:rPr>
        <w:t xml:space="preserve"> </w:t>
      </w:r>
      <w:r w:rsidR="002033AC" w:rsidRPr="00532C28">
        <w:rPr>
          <w:b/>
          <w:bCs/>
          <w:sz w:val="22"/>
          <w:szCs w:val="22"/>
          <w:lang w:eastAsia="zh-CN"/>
        </w:rPr>
        <w:t xml:space="preserve">ustawy z dnia 11 marca 2004 roku o podatku od towarów i usług. </w:t>
      </w:r>
    </w:p>
    <w:p w:rsidR="002033AC" w:rsidRPr="00532C28" w:rsidRDefault="002033AC" w:rsidP="00E764E4">
      <w:pPr>
        <w:suppressAutoHyphens/>
        <w:ind w:left="993"/>
        <w:jc w:val="both"/>
        <w:rPr>
          <w:b/>
          <w:bCs/>
          <w:sz w:val="22"/>
          <w:szCs w:val="22"/>
          <w:lang w:eastAsia="zh-CN"/>
        </w:rPr>
      </w:pPr>
    </w:p>
    <w:p w:rsidR="002033AC" w:rsidRPr="00532C28" w:rsidRDefault="00E764E4" w:rsidP="00800A70">
      <w:pPr>
        <w:pStyle w:val="Akapitzlist"/>
        <w:numPr>
          <w:ilvl w:val="1"/>
          <w:numId w:val="7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oferowany przez nas przed</w:t>
      </w:r>
      <w:r w:rsidR="002033AC" w:rsidRPr="00532C28">
        <w:rPr>
          <w:lang w:eastAsia="ar-SA"/>
        </w:rPr>
        <w:t>miot zamówienia spełnia wszystkie wymagania okreś</w:t>
      </w:r>
      <w:r w:rsidR="004C696D" w:rsidRPr="00532C28">
        <w:rPr>
          <w:lang w:eastAsia="ar-SA"/>
        </w:rPr>
        <w:t>lone przez Zamawiającego w SIWZ</w:t>
      </w:r>
      <w:r>
        <w:rPr>
          <w:lang w:eastAsia="ar-SA"/>
        </w:rPr>
        <w:t xml:space="preserve"> i z</w:t>
      </w:r>
      <w:r w:rsidR="002033AC" w:rsidRPr="00532C28">
        <w:rPr>
          <w:lang w:eastAsia="ar-SA"/>
        </w:rPr>
        <w:t xml:space="preserve">obowiązujemy się zrealizować przedmiot zamówienia </w:t>
      </w:r>
      <w:r>
        <w:rPr>
          <w:lang w:eastAsia="ar-SA"/>
        </w:rPr>
        <w:t>na warunkach określonych w SIWZ;</w:t>
      </w:r>
    </w:p>
    <w:p w:rsidR="002033AC" w:rsidRPr="00532C28" w:rsidRDefault="002033AC" w:rsidP="00800A70">
      <w:pPr>
        <w:pStyle w:val="Akapitzlist"/>
        <w:numPr>
          <w:ilvl w:val="1"/>
          <w:numId w:val="7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 w:rsidRPr="00532C28">
        <w:rPr>
          <w:lang w:eastAsia="ar-SA"/>
        </w:rPr>
        <w:lastRenderedPageBreak/>
        <w:t>podane wyżej ceny są ostateczne i zawierają wszystkie koszty Wykonawcy.</w:t>
      </w:r>
    </w:p>
    <w:p w:rsidR="002033AC" w:rsidRPr="00E764E4" w:rsidRDefault="00E764E4" w:rsidP="00800A70">
      <w:pPr>
        <w:pStyle w:val="Akapitzlist"/>
        <w:numPr>
          <w:ilvl w:val="1"/>
          <w:numId w:val="7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 w:rsidRPr="00E764E4">
        <w:rPr>
          <w:lang w:eastAsia="ar-SA"/>
        </w:rPr>
        <w:t>a</w:t>
      </w:r>
      <w:r w:rsidR="002033AC" w:rsidRPr="00E764E4">
        <w:rPr>
          <w:lang w:eastAsia="ar-SA"/>
        </w:rPr>
        <w:t>kceptujemy warunki płatności określone w</w:t>
      </w:r>
      <w:r w:rsidRPr="00E764E4">
        <w:rPr>
          <w:lang w:eastAsia="ar-SA"/>
        </w:rPr>
        <w:t>e</w:t>
      </w:r>
      <w:r w:rsidR="002033AC" w:rsidRPr="00E764E4">
        <w:rPr>
          <w:lang w:eastAsia="ar-SA"/>
        </w:rPr>
        <w:t xml:space="preserve"> Wzor</w:t>
      </w:r>
      <w:r w:rsidRPr="00E764E4">
        <w:rPr>
          <w:lang w:eastAsia="ar-SA"/>
        </w:rPr>
        <w:t>ze</w:t>
      </w:r>
      <w:r w:rsidR="002033AC" w:rsidRPr="00E764E4">
        <w:rPr>
          <w:lang w:eastAsia="ar-SA"/>
        </w:rPr>
        <w:t xml:space="preserve"> umowy.</w:t>
      </w:r>
    </w:p>
    <w:p w:rsidR="002033AC" w:rsidRPr="00532C28" w:rsidRDefault="00E764E4" w:rsidP="00800A70">
      <w:pPr>
        <w:pStyle w:val="Akapitzlist"/>
        <w:numPr>
          <w:ilvl w:val="1"/>
          <w:numId w:val="7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z</w:t>
      </w:r>
      <w:r w:rsidR="002033AC" w:rsidRPr="00532C28">
        <w:rPr>
          <w:lang w:eastAsia="ar-SA"/>
        </w:rPr>
        <w:t>apoznaliśmy się ze SIWZ</w:t>
      </w:r>
      <w:r w:rsidR="00067021">
        <w:rPr>
          <w:lang w:eastAsia="ar-SA"/>
        </w:rPr>
        <w:t>, w tym z</w:t>
      </w:r>
      <w:r w:rsidR="002033AC" w:rsidRPr="00532C28">
        <w:rPr>
          <w:lang w:eastAsia="ar-SA"/>
        </w:rPr>
        <w:t xml:space="preserve"> wzorem umowy</w:t>
      </w:r>
      <w:r w:rsidR="00067021">
        <w:rPr>
          <w:lang w:eastAsia="ar-SA"/>
        </w:rPr>
        <w:t xml:space="preserve">, nie wnosimy </w:t>
      </w:r>
      <w:r w:rsidR="002033AC" w:rsidRPr="00532C28">
        <w:rPr>
          <w:lang w:eastAsia="ar-SA"/>
        </w:rPr>
        <w:t>zastrzeżeń i zobowiązujemy się do stosowania</w:t>
      </w:r>
      <w:r w:rsidR="00067021">
        <w:rPr>
          <w:lang w:eastAsia="ar-SA"/>
        </w:rPr>
        <w:t xml:space="preserve"> określonych </w:t>
      </w:r>
      <w:r w:rsidR="002033AC" w:rsidRPr="00532C28">
        <w:rPr>
          <w:lang w:eastAsia="ar-SA"/>
        </w:rPr>
        <w:t xml:space="preserve">warunków oraz w przypadku wyboru naszej oferty - do zawarcia umowy zgodnej ze złożoną ofertą oraz postanowieniami SIWZ, w miejscu i terminie </w:t>
      </w:r>
      <w:r>
        <w:rPr>
          <w:lang w:eastAsia="ar-SA"/>
        </w:rPr>
        <w:t>wyznaczonym przez Zamawiającego;</w:t>
      </w:r>
      <w:r w:rsidR="002033AC" w:rsidRPr="00532C28">
        <w:rPr>
          <w:lang w:eastAsia="ar-SA"/>
        </w:rPr>
        <w:t xml:space="preserve"> </w:t>
      </w:r>
    </w:p>
    <w:p w:rsidR="002033AC" w:rsidRPr="00532C28" w:rsidRDefault="00E764E4" w:rsidP="00800A70">
      <w:pPr>
        <w:pStyle w:val="Akapitzlist"/>
        <w:numPr>
          <w:ilvl w:val="1"/>
          <w:numId w:val="7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u</w:t>
      </w:r>
      <w:r w:rsidR="002033AC" w:rsidRPr="00532C28">
        <w:rPr>
          <w:lang w:eastAsia="ar-SA"/>
        </w:rPr>
        <w:t>ważamy się za związanych niniejszą ofertą na czas wskazany w SIWZ</w:t>
      </w:r>
      <w:r>
        <w:rPr>
          <w:lang w:eastAsia="ar-SA"/>
        </w:rPr>
        <w:t>,</w:t>
      </w:r>
      <w:r w:rsidR="002033AC" w:rsidRPr="00532C28">
        <w:rPr>
          <w:lang w:eastAsia="ar-SA"/>
        </w:rPr>
        <w:t xml:space="preserve"> tj. przez okres </w:t>
      </w:r>
      <w:r w:rsidR="002C2141" w:rsidRPr="002C2141">
        <w:rPr>
          <w:b/>
          <w:lang w:eastAsia="ar-SA"/>
        </w:rPr>
        <w:t>3</w:t>
      </w:r>
      <w:r w:rsidR="002033AC" w:rsidRPr="00E764E4">
        <w:rPr>
          <w:b/>
          <w:bCs/>
          <w:lang w:eastAsia="ar-SA"/>
        </w:rPr>
        <w:t>0 dni</w:t>
      </w:r>
      <w:r w:rsidR="002033AC" w:rsidRPr="00532C28">
        <w:rPr>
          <w:lang w:eastAsia="ar-SA"/>
        </w:rPr>
        <w:t xml:space="preserve"> od upływu terminu składania ofert</w:t>
      </w:r>
      <w:r>
        <w:rPr>
          <w:lang w:eastAsia="ar-SA"/>
        </w:rPr>
        <w:t>;</w:t>
      </w:r>
    </w:p>
    <w:p w:rsidR="002033AC" w:rsidRPr="00532C28" w:rsidRDefault="00E764E4" w:rsidP="00800A70">
      <w:pPr>
        <w:pStyle w:val="Akapitzlist"/>
        <w:numPr>
          <w:ilvl w:val="1"/>
          <w:numId w:val="7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d</w:t>
      </w:r>
      <w:r w:rsidR="002033AC" w:rsidRPr="00532C28">
        <w:rPr>
          <w:lang w:eastAsia="ar-SA"/>
        </w:rPr>
        <w:t>eklarujem</w:t>
      </w:r>
      <w:r>
        <w:rPr>
          <w:lang w:eastAsia="ar-SA"/>
        </w:rPr>
        <w:t>y wniesienie zabezpieczenia</w:t>
      </w:r>
      <w:r w:rsidR="002033AC" w:rsidRPr="00532C28">
        <w:rPr>
          <w:lang w:eastAsia="ar-SA"/>
        </w:rPr>
        <w:t xml:space="preserve"> należytego wykonania umowy w wysokości</w:t>
      </w:r>
      <w:r w:rsidR="002033AC" w:rsidRPr="00E764E4">
        <w:rPr>
          <w:b/>
          <w:bCs/>
          <w:lang w:eastAsia="ar-SA"/>
        </w:rPr>
        <w:t xml:space="preserve"> </w:t>
      </w:r>
      <w:r w:rsidR="0050340C">
        <w:rPr>
          <w:b/>
          <w:bCs/>
          <w:lang w:eastAsia="ar-SA"/>
        </w:rPr>
        <w:t>5</w:t>
      </w:r>
      <w:r w:rsidR="004A0DFB" w:rsidRPr="004A0DFB">
        <w:rPr>
          <w:b/>
          <w:bCs/>
          <w:lang w:eastAsia="ar-SA"/>
        </w:rPr>
        <w:t>%</w:t>
      </w:r>
      <w:r w:rsidR="0039799E" w:rsidRPr="00532C28">
        <w:rPr>
          <w:lang w:eastAsia="ar-SA"/>
        </w:rPr>
        <w:t xml:space="preserve"> </w:t>
      </w:r>
      <w:r w:rsidR="002033AC" w:rsidRPr="00532C28">
        <w:rPr>
          <w:lang w:eastAsia="ar-SA"/>
        </w:rPr>
        <w:t>ceny całkowitej brutto podanej w ofercie.</w:t>
      </w:r>
    </w:p>
    <w:p w:rsidR="000C7392" w:rsidRPr="00532C28" w:rsidRDefault="000C7392" w:rsidP="000C7392">
      <w:pPr>
        <w:suppressAutoHyphens/>
        <w:jc w:val="both"/>
        <w:rPr>
          <w:b/>
          <w:vertAlign w:val="superscript"/>
          <w:lang w:eastAsia="ar-SA"/>
        </w:rPr>
      </w:pPr>
    </w:p>
    <w:p w:rsidR="000C7392" w:rsidRPr="00A94499" w:rsidRDefault="000C7392" w:rsidP="00800A70">
      <w:pPr>
        <w:pStyle w:val="Akapitzlist"/>
        <w:numPr>
          <w:ilvl w:val="0"/>
          <w:numId w:val="7"/>
        </w:numPr>
        <w:ind w:left="426" w:hanging="426"/>
        <w:rPr>
          <w:b/>
          <w:lang w:eastAsia="ar-SA"/>
        </w:rPr>
      </w:pPr>
      <w:r w:rsidRPr="00A94499">
        <w:rPr>
          <w:b/>
          <w:bCs/>
          <w:lang w:eastAsia="ar-SA"/>
        </w:rPr>
        <w:t xml:space="preserve">Informacje o oświadczeniach lub dokumentach ogólnodostępnych:  </w:t>
      </w:r>
    </w:p>
    <w:p w:rsidR="000C7392" w:rsidRPr="00A94499" w:rsidRDefault="000C7392" w:rsidP="00800A70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0C7392" w:rsidRPr="00A94499" w:rsidRDefault="000C7392" w:rsidP="00800A70">
      <w:pPr>
        <w:pStyle w:val="Akapitzlist"/>
        <w:numPr>
          <w:ilvl w:val="0"/>
          <w:numId w:val="5"/>
        </w:numPr>
        <w:rPr>
          <w:b/>
          <w:lang w:eastAsia="ar-SA"/>
        </w:rPr>
      </w:pPr>
      <w:r w:rsidRPr="00A94499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2033AC" w:rsidRPr="00532C28" w:rsidRDefault="002033AC" w:rsidP="009D3E52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:rsidR="002033AC" w:rsidRPr="007E612E" w:rsidRDefault="007E612E" w:rsidP="009D3E52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* niepotrzebne skreślić</w:t>
      </w:r>
    </w:p>
    <w:p w:rsidR="002033AC" w:rsidRPr="00532C28" w:rsidRDefault="002033AC" w:rsidP="009D3E52">
      <w:pPr>
        <w:suppressAutoHyphens/>
        <w:jc w:val="both"/>
        <w:rPr>
          <w:lang w:eastAsia="ar-SA"/>
        </w:rPr>
      </w:pPr>
    </w:p>
    <w:p w:rsidR="002033AC" w:rsidRPr="00532C28" w:rsidRDefault="002033AC" w:rsidP="009D3E52">
      <w:pPr>
        <w:suppressAutoHyphens/>
        <w:jc w:val="both"/>
        <w:rPr>
          <w:lang w:eastAsia="ar-SA"/>
        </w:rPr>
      </w:pPr>
      <w:r w:rsidRPr="00532C28">
        <w:rPr>
          <w:lang w:eastAsia="ar-SA"/>
        </w:rPr>
        <w:t>......................................... , dnia ..........................           …………………………………</w:t>
      </w:r>
    </w:p>
    <w:p w:rsidR="002033AC" w:rsidRPr="00532C28" w:rsidRDefault="002033AC" w:rsidP="009D3E52">
      <w:pPr>
        <w:suppressAutoHyphens/>
        <w:ind w:left="504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>/pieczęć i podpis osoby/osób upoważnionej/</w:t>
      </w:r>
      <w:proofErr w:type="spellStart"/>
      <w:r w:rsidRPr="00532C28">
        <w:rPr>
          <w:i/>
          <w:iCs/>
          <w:lang w:eastAsia="ar-SA"/>
        </w:rPr>
        <w:t>ych</w:t>
      </w:r>
      <w:proofErr w:type="spellEnd"/>
    </w:p>
    <w:p w:rsidR="002033AC" w:rsidRPr="00532C28" w:rsidRDefault="002033AC" w:rsidP="009D3E52">
      <w:pPr>
        <w:suppressAutoHyphens/>
        <w:ind w:left="558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ab/>
        <w:t xml:space="preserve">  do reprezentowania Wykonawcy/       </w:t>
      </w:r>
    </w:p>
    <w:p w:rsidR="00384CA1" w:rsidRDefault="00384CA1" w:rsidP="003F4B1F">
      <w:pPr>
        <w:widowControl w:val="0"/>
        <w:autoSpaceDE w:val="0"/>
        <w:autoSpaceDN w:val="0"/>
        <w:adjustRightInd w:val="0"/>
        <w:jc w:val="both"/>
      </w:pPr>
    </w:p>
    <w:p w:rsidR="00384CA1" w:rsidRDefault="00384CA1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E4776C" w:rsidRDefault="00E4776C" w:rsidP="003F4B1F">
      <w:pPr>
        <w:widowControl w:val="0"/>
        <w:autoSpaceDE w:val="0"/>
        <w:autoSpaceDN w:val="0"/>
        <w:adjustRightInd w:val="0"/>
        <w:jc w:val="both"/>
      </w:pPr>
    </w:p>
    <w:p w:rsidR="007A48A1" w:rsidRDefault="007A48A1" w:rsidP="003F4B1F">
      <w:pPr>
        <w:widowControl w:val="0"/>
        <w:autoSpaceDE w:val="0"/>
        <w:autoSpaceDN w:val="0"/>
        <w:adjustRightInd w:val="0"/>
        <w:jc w:val="both"/>
      </w:pPr>
    </w:p>
    <w:p w:rsidR="007A48A1" w:rsidRDefault="007A48A1" w:rsidP="003F4B1F">
      <w:pPr>
        <w:widowControl w:val="0"/>
        <w:autoSpaceDE w:val="0"/>
        <w:autoSpaceDN w:val="0"/>
        <w:adjustRightInd w:val="0"/>
        <w:jc w:val="both"/>
      </w:pPr>
    </w:p>
    <w:p w:rsidR="007A48A1" w:rsidRPr="00532C28" w:rsidRDefault="007A48A1" w:rsidP="003F4B1F">
      <w:pPr>
        <w:widowControl w:val="0"/>
        <w:autoSpaceDE w:val="0"/>
        <w:autoSpaceDN w:val="0"/>
        <w:adjustRightInd w:val="0"/>
        <w:jc w:val="both"/>
      </w:pPr>
    </w:p>
    <w:p w:rsidR="00191A48" w:rsidRDefault="00191A48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0403C7" w:rsidRDefault="000403C7" w:rsidP="00B6179A">
      <w:pPr>
        <w:jc w:val="right"/>
        <w:rPr>
          <w:b/>
          <w:bCs/>
          <w:i/>
          <w:iCs/>
          <w:snapToGrid w:val="0"/>
        </w:rPr>
      </w:pPr>
    </w:p>
    <w:p w:rsidR="00191A48" w:rsidRPr="00CF3B8E" w:rsidRDefault="00191A48" w:rsidP="00191A48">
      <w:pPr>
        <w:spacing w:line="276" w:lineRule="auto"/>
        <w:ind w:left="7090" w:hanging="427"/>
        <w:rPr>
          <w:b/>
          <w:bCs/>
          <w:i/>
        </w:rPr>
      </w:pPr>
      <w:r w:rsidRPr="00CF3B8E">
        <w:rPr>
          <w:b/>
          <w:bCs/>
          <w:i/>
        </w:rPr>
        <w:t>Załącznik nr 1 do SIWZ</w:t>
      </w:r>
    </w:p>
    <w:p w:rsidR="00191A48" w:rsidRPr="00CF3B8E" w:rsidRDefault="00191A48" w:rsidP="00191A48">
      <w:pPr>
        <w:jc w:val="right"/>
        <w:rPr>
          <w:b/>
          <w:bCs/>
          <w:i/>
          <w:iCs/>
          <w:snapToGrid w:val="0"/>
        </w:rPr>
      </w:pPr>
    </w:p>
    <w:p w:rsidR="00191A48" w:rsidRPr="00CF3B8E" w:rsidRDefault="00191A48" w:rsidP="00191A48">
      <w:pPr>
        <w:jc w:val="right"/>
        <w:rPr>
          <w:b/>
          <w:bCs/>
          <w:i/>
          <w:iCs/>
          <w:snapToGrid w:val="0"/>
        </w:rPr>
      </w:pPr>
    </w:p>
    <w:p w:rsidR="00191A48" w:rsidRPr="00CF3B8E" w:rsidRDefault="00191A48" w:rsidP="00191A48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CF3B8E">
        <w:rPr>
          <w:color w:val="000000"/>
        </w:rPr>
        <w:t xml:space="preserve">…………………………………… </w:t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i/>
          <w:color w:val="000000"/>
        </w:rPr>
        <w:t xml:space="preserve"> </w:t>
      </w:r>
    </w:p>
    <w:p w:rsidR="00191A48" w:rsidRPr="00CF3B8E" w:rsidRDefault="00191A48" w:rsidP="00191A48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(nazwa i adres Wykonawcy)</w:t>
      </w:r>
    </w:p>
    <w:p w:rsidR="00191A48" w:rsidRPr="00CF3B8E" w:rsidRDefault="00191A48" w:rsidP="00191A48">
      <w:pPr>
        <w:widowControl w:val="0"/>
        <w:spacing w:line="276" w:lineRule="auto"/>
        <w:jc w:val="both"/>
        <w:rPr>
          <w:color w:val="000000"/>
        </w:rPr>
      </w:pPr>
    </w:p>
    <w:p w:rsidR="00191A48" w:rsidRPr="00CF3B8E" w:rsidRDefault="00191A48" w:rsidP="00191A48">
      <w:pPr>
        <w:spacing w:line="276" w:lineRule="auto"/>
        <w:jc w:val="center"/>
        <w:rPr>
          <w:b/>
          <w:bCs/>
          <w:color w:val="000000"/>
          <w:u w:val="single"/>
        </w:rPr>
      </w:pPr>
      <w:r w:rsidRPr="00CF3B8E">
        <w:rPr>
          <w:b/>
        </w:rPr>
        <w:t xml:space="preserve">OŚWIADCZENIE </w:t>
      </w:r>
    </w:p>
    <w:p w:rsidR="00191A48" w:rsidRPr="00CF3B8E" w:rsidRDefault="00191A48" w:rsidP="00191A48">
      <w:pPr>
        <w:widowControl w:val="0"/>
        <w:spacing w:line="276" w:lineRule="auto"/>
        <w:jc w:val="both"/>
        <w:rPr>
          <w:color w:val="000000"/>
        </w:rPr>
      </w:pPr>
    </w:p>
    <w:p w:rsidR="00191A48" w:rsidRPr="00CF3B8E" w:rsidRDefault="00191A48" w:rsidP="00191A48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w postępowaniu o udzielenie zamówienia publicznego</w:t>
      </w:r>
    </w:p>
    <w:p w:rsidR="00191A48" w:rsidRPr="00CF3B8E" w:rsidRDefault="00191A48" w:rsidP="00191A48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 w trybie przetargu nieograniczonego</w:t>
      </w:r>
    </w:p>
    <w:p w:rsidR="00191A48" w:rsidRPr="00437B4B" w:rsidRDefault="00191A48" w:rsidP="00191A48">
      <w:pPr>
        <w:suppressAutoHyphens/>
        <w:jc w:val="center"/>
        <w:rPr>
          <w:i/>
        </w:rPr>
      </w:pPr>
      <w:r w:rsidRPr="00CF3B8E">
        <w:rPr>
          <w:bCs/>
          <w:i/>
        </w:rPr>
        <w:t xml:space="preserve">na </w:t>
      </w:r>
      <w:r>
        <w:rPr>
          <w:bCs/>
          <w:i/>
        </w:rPr>
        <w:t>dostarczenie  usługi asysty technicznej i konserwacji  oprogramowania standardowego IBM</w:t>
      </w:r>
      <w:r w:rsidRPr="00437B4B">
        <w:rPr>
          <w:bCs/>
          <w:i/>
        </w:rPr>
        <w:t xml:space="preserve"> </w:t>
      </w:r>
    </w:p>
    <w:p w:rsidR="00191A48" w:rsidRPr="00CF3B8E" w:rsidRDefault="00191A48" w:rsidP="00191A48">
      <w:pPr>
        <w:widowControl w:val="0"/>
        <w:spacing w:line="276" w:lineRule="auto"/>
        <w:jc w:val="both"/>
        <w:rPr>
          <w:color w:val="000000"/>
        </w:rPr>
      </w:pPr>
    </w:p>
    <w:p w:rsidR="00191A48" w:rsidRPr="00CF3B8E" w:rsidRDefault="00191A48" w:rsidP="00191A48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:rsidR="00191A48" w:rsidRPr="00CF3B8E" w:rsidRDefault="00191A48" w:rsidP="00191A48">
      <w:pPr>
        <w:widowControl w:val="0"/>
        <w:spacing w:line="276" w:lineRule="auto"/>
        <w:jc w:val="both"/>
        <w:rPr>
          <w:color w:val="000000"/>
        </w:rPr>
      </w:pPr>
    </w:p>
    <w:p w:rsidR="00191A48" w:rsidRPr="007A48A1" w:rsidRDefault="00191A48" w:rsidP="00191A48">
      <w:pPr>
        <w:widowControl w:val="0"/>
        <w:numPr>
          <w:ilvl w:val="6"/>
          <w:numId w:val="31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nie podlega wykluczeniu z postępowania;</w:t>
      </w:r>
    </w:p>
    <w:p w:rsidR="00191A48" w:rsidRPr="00CF3B8E" w:rsidRDefault="00191A48" w:rsidP="00191A48">
      <w:pPr>
        <w:widowControl w:val="0"/>
        <w:numPr>
          <w:ilvl w:val="6"/>
          <w:numId w:val="31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zamierza powierzyć wykonanie części zamówienia następującym podwykonawcom:</w:t>
      </w:r>
    </w:p>
    <w:p w:rsidR="00191A48" w:rsidRPr="00CF3B8E" w:rsidRDefault="00191A48" w:rsidP="00191A48">
      <w:pPr>
        <w:widowControl w:val="0"/>
        <w:numPr>
          <w:ilvl w:val="2"/>
          <w:numId w:val="30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191A48" w:rsidRPr="00CF3B8E" w:rsidRDefault="00191A48" w:rsidP="00191A48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191A48" w:rsidRPr="00CF3B8E" w:rsidRDefault="00191A48" w:rsidP="00191A48">
      <w:pPr>
        <w:widowControl w:val="0"/>
        <w:numPr>
          <w:ilvl w:val="2"/>
          <w:numId w:val="30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191A48" w:rsidRPr="00CF3B8E" w:rsidRDefault="00191A48" w:rsidP="00191A48">
      <w:pPr>
        <w:spacing w:line="276" w:lineRule="auto"/>
        <w:ind w:left="720" w:hanging="720"/>
        <w:jc w:val="both"/>
        <w:rPr>
          <w:i/>
          <w:color w:val="000000"/>
        </w:rPr>
      </w:pPr>
    </w:p>
    <w:p w:rsidR="00191A48" w:rsidRPr="00CF3B8E" w:rsidRDefault="00191A48" w:rsidP="00191A4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Miejscowość i data…………………….......................</w:t>
      </w:r>
    </w:p>
    <w:p w:rsidR="00191A48" w:rsidRPr="00CF3B8E" w:rsidRDefault="00191A48" w:rsidP="00191A4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91A48" w:rsidRPr="00CF3B8E" w:rsidRDefault="00191A48" w:rsidP="00191A4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Podpis (imię, nazwisko)………………………...........</w:t>
      </w:r>
    </w:p>
    <w:p w:rsidR="00191A48" w:rsidRPr="00CF3B8E" w:rsidRDefault="00191A48" w:rsidP="00191A48">
      <w:pPr>
        <w:spacing w:line="276" w:lineRule="auto"/>
        <w:jc w:val="both"/>
        <w:rPr>
          <w:color w:val="000000"/>
        </w:rPr>
      </w:pPr>
    </w:p>
    <w:p w:rsidR="00191A48" w:rsidRPr="00CF3B8E" w:rsidRDefault="00191A48" w:rsidP="00191A48">
      <w:pPr>
        <w:spacing w:line="276" w:lineRule="auto"/>
        <w:jc w:val="both"/>
        <w:rPr>
          <w:i/>
          <w:color w:val="000000"/>
        </w:rPr>
      </w:pPr>
      <w:r w:rsidRPr="00CF3B8E">
        <w:rPr>
          <w:color w:val="000000"/>
        </w:rPr>
        <w:t>(</w:t>
      </w:r>
      <w:r w:rsidRPr="00CF3B8E">
        <w:rPr>
          <w:i/>
          <w:color w:val="000000"/>
        </w:rPr>
        <w:t>Podpis osoby lub osób uprawnionych do reprezentowania wykonawcy w dokumentach rejestrowych lub we właściwym pełnomocnictwie).</w:t>
      </w:r>
    </w:p>
    <w:p w:rsidR="00196EFE" w:rsidRDefault="00191A48" w:rsidP="00B6179A">
      <w:pPr>
        <w:jc w:val="right"/>
        <w:rPr>
          <w:bCs/>
        </w:rPr>
      </w:pPr>
      <w:r>
        <w:rPr>
          <w:bCs/>
        </w:rPr>
        <w:tab/>
      </w: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6EFE" w:rsidRDefault="00196EFE" w:rsidP="00B6179A">
      <w:pPr>
        <w:jc w:val="right"/>
        <w:rPr>
          <w:bCs/>
        </w:rPr>
      </w:pPr>
    </w:p>
    <w:p w:rsidR="00191A48" w:rsidRDefault="00191A48" w:rsidP="00B6179A">
      <w:pPr>
        <w:jc w:val="right"/>
        <w:rPr>
          <w:b/>
          <w:bCs/>
          <w:i/>
          <w:iCs/>
          <w:snapToGrid w:val="0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</w:p>
    <w:p w:rsidR="002033AC" w:rsidRPr="00532C28" w:rsidRDefault="00067021" w:rsidP="00B6179A">
      <w:pPr>
        <w:jc w:val="right"/>
        <w:rPr>
          <w:b/>
          <w:bCs/>
          <w:snapToGrid w:val="0"/>
        </w:rPr>
      </w:pPr>
      <w:r>
        <w:rPr>
          <w:b/>
          <w:bCs/>
          <w:i/>
          <w:iCs/>
          <w:snapToGrid w:val="0"/>
        </w:rPr>
        <w:t xml:space="preserve">Załącznik nr </w:t>
      </w:r>
      <w:r w:rsidR="00F1094C">
        <w:rPr>
          <w:b/>
          <w:bCs/>
          <w:i/>
          <w:iCs/>
          <w:snapToGrid w:val="0"/>
        </w:rPr>
        <w:t>2</w:t>
      </w:r>
      <w:r w:rsidR="002033AC" w:rsidRPr="00532C28">
        <w:rPr>
          <w:b/>
          <w:bCs/>
          <w:snapToGrid w:val="0"/>
        </w:rPr>
        <w:t xml:space="preserve"> </w:t>
      </w:r>
      <w:r w:rsidR="002033AC" w:rsidRPr="00532C28">
        <w:rPr>
          <w:b/>
          <w:bCs/>
          <w:i/>
          <w:iCs/>
        </w:rPr>
        <w:t>do SIWZ</w:t>
      </w:r>
    </w:p>
    <w:p w:rsidR="002033AC" w:rsidRPr="00532C28" w:rsidRDefault="002033AC" w:rsidP="003F4B1F">
      <w:pPr>
        <w:widowControl w:val="0"/>
        <w:jc w:val="both"/>
      </w:pPr>
    </w:p>
    <w:p w:rsidR="002033AC" w:rsidRPr="00532C28" w:rsidRDefault="002033AC" w:rsidP="003F4B1F">
      <w:pPr>
        <w:widowControl w:val="0"/>
        <w:jc w:val="both"/>
      </w:pPr>
    </w:p>
    <w:p w:rsidR="002033AC" w:rsidRPr="00532C28" w:rsidRDefault="002033AC" w:rsidP="003F4B1F">
      <w:pPr>
        <w:widowControl w:val="0"/>
        <w:jc w:val="both"/>
        <w:rPr>
          <w:i/>
          <w:iCs/>
        </w:rPr>
      </w:pPr>
    </w:p>
    <w:p w:rsidR="002033AC" w:rsidRPr="00532C28" w:rsidRDefault="002033AC" w:rsidP="003F4B1F">
      <w:pPr>
        <w:widowControl w:val="0"/>
        <w:jc w:val="both"/>
        <w:rPr>
          <w:i/>
          <w:iCs/>
        </w:rPr>
      </w:pPr>
      <w:r w:rsidRPr="00532C28">
        <w:rPr>
          <w:i/>
          <w:iCs/>
        </w:rPr>
        <w:t>……………………………………………</w:t>
      </w:r>
    </w:p>
    <w:p w:rsidR="002033AC" w:rsidRPr="00532C28" w:rsidRDefault="002033AC" w:rsidP="003F4B1F">
      <w:pPr>
        <w:widowControl w:val="0"/>
        <w:jc w:val="both"/>
        <w:rPr>
          <w:i/>
          <w:iCs/>
        </w:rPr>
      </w:pPr>
      <w:r w:rsidRPr="00532C28">
        <w:rPr>
          <w:i/>
          <w:iCs/>
        </w:rPr>
        <w:t>(pieczęć adresowa firmy Wykonawcy)</w:t>
      </w:r>
    </w:p>
    <w:p w:rsidR="002033AC" w:rsidRPr="00532C28" w:rsidRDefault="002033AC" w:rsidP="003F4B1F">
      <w:pPr>
        <w:widowControl w:val="0"/>
        <w:jc w:val="both"/>
      </w:pPr>
    </w:p>
    <w:p w:rsidR="002033AC" w:rsidRPr="00532C28" w:rsidRDefault="002033AC" w:rsidP="003F4B1F">
      <w:pPr>
        <w:widowControl w:val="0"/>
        <w:jc w:val="both"/>
        <w:rPr>
          <w:b/>
          <w:bCs/>
        </w:rPr>
      </w:pPr>
    </w:p>
    <w:p w:rsidR="002033AC" w:rsidRPr="00532C28" w:rsidRDefault="002033AC" w:rsidP="003F4B1F">
      <w:pPr>
        <w:widowControl w:val="0"/>
        <w:jc w:val="both"/>
        <w:rPr>
          <w:b/>
          <w:bCs/>
        </w:rPr>
      </w:pPr>
    </w:p>
    <w:p w:rsidR="002033AC" w:rsidRPr="00532C28" w:rsidRDefault="002033AC" w:rsidP="003F4B1F">
      <w:pPr>
        <w:widowControl w:val="0"/>
        <w:jc w:val="both"/>
        <w:rPr>
          <w:b/>
          <w:bCs/>
        </w:rPr>
      </w:pPr>
    </w:p>
    <w:p w:rsidR="002033AC" w:rsidRPr="00532C28" w:rsidRDefault="002033AC" w:rsidP="003F4B1F">
      <w:pPr>
        <w:widowControl w:val="0"/>
        <w:jc w:val="both"/>
        <w:rPr>
          <w:b/>
          <w:bCs/>
        </w:rPr>
      </w:pPr>
    </w:p>
    <w:p w:rsidR="002033AC" w:rsidRPr="00532C28" w:rsidRDefault="002033AC" w:rsidP="003F4B1F">
      <w:pPr>
        <w:widowControl w:val="0"/>
        <w:jc w:val="both"/>
        <w:rPr>
          <w:b/>
          <w:bCs/>
        </w:rPr>
      </w:pPr>
    </w:p>
    <w:p w:rsidR="002033AC" w:rsidRPr="00532C28" w:rsidRDefault="002033AC" w:rsidP="003F4B1F">
      <w:pPr>
        <w:widowControl w:val="0"/>
        <w:jc w:val="both"/>
        <w:rPr>
          <w:b/>
          <w:bCs/>
        </w:rPr>
      </w:pPr>
    </w:p>
    <w:p w:rsidR="002033AC" w:rsidRPr="00532C28" w:rsidRDefault="002033AC" w:rsidP="00DB00A2">
      <w:pPr>
        <w:widowControl w:val="0"/>
        <w:jc w:val="center"/>
        <w:rPr>
          <w:b/>
          <w:bCs/>
          <w:u w:val="single"/>
        </w:rPr>
      </w:pPr>
      <w:r w:rsidRPr="00DB00A2">
        <w:rPr>
          <w:b/>
          <w:bCs/>
          <w:u w:val="single"/>
        </w:rPr>
        <w:t>OŚWIADCZENIE</w:t>
      </w:r>
    </w:p>
    <w:p w:rsidR="002033AC" w:rsidRPr="00532C28" w:rsidRDefault="002033AC" w:rsidP="002530AE">
      <w:pPr>
        <w:widowControl w:val="0"/>
        <w:jc w:val="both"/>
      </w:pPr>
    </w:p>
    <w:p w:rsidR="002033AC" w:rsidRPr="00532C28" w:rsidRDefault="002033AC" w:rsidP="002530AE">
      <w:pPr>
        <w:widowControl w:val="0"/>
        <w:jc w:val="both"/>
      </w:pPr>
    </w:p>
    <w:p w:rsidR="002033AC" w:rsidRPr="00532C28" w:rsidRDefault="002033AC" w:rsidP="005002DD">
      <w:pPr>
        <w:widowControl w:val="0"/>
        <w:spacing w:line="235" w:lineRule="atLeast"/>
        <w:jc w:val="both"/>
      </w:pPr>
      <w:r w:rsidRPr="00532C28">
        <w:t>Przystępując do postępowania w sprawie ud</w:t>
      </w:r>
      <w:r w:rsidR="00B77787">
        <w:t xml:space="preserve">zielenia zamówienia publicznego – </w:t>
      </w:r>
      <w:r w:rsidR="00B77787" w:rsidRPr="00E4776C">
        <w:rPr>
          <w:b/>
        </w:rPr>
        <w:t>znak sprawy:</w:t>
      </w:r>
      <w:r w:rsidRPr="00E4776C">
        <w:rPr>
          <w:b/>
        </w:rPr>
        <w:t xml:space="preserve"> </w:t>
      </w:r>
      <w:r w:rsidR="0020599A" w:rsidRPr="00E4776C">
        <w:rPr>
          <w:b/>
        </w:rPr>
        <w:t>0000-ZP.261.</w:t>
      </w:r>
      <w:r w:rsidR="002C2141" w:rsidRPr="00E4776C">
        <w:rPr>
          <w:b/>
        </w:rPr>
        <w:t>1</w:t>
      </w:r>
      <w:r w:rsidR="0020599A" w:rsidRPr="00E4776C">
        <w:rPr>
          <w:b/>
        </w:rPr>
        <w:t>2.201</w:t>
      </w:r>
      <w:r w:rsidR="002C2141" w:rsidRPr="00E4776C">
        <w:rPr>
          <w:b/>
        </w:rPr>
        <w:t>8</w:t>
      </w:r>
      <w:r w:rsidRPr="00532C28">
        <w:t xml:space="preserve"> ja, niżej podpisany, reprezentując firmę, której nazwa jest wskazana w pieczęci nagłówkowej, jako upoważniony na piśmie lub wpisany w odpowiednich dokumentach rejestrowych, oświadczam, że:</w:t>
      </w:r>
    </w:p>
    <w:p w:rsidR="002033AC" w:rsidRPr="00532C28" w:rsidRDefault="002033AC" w:rsidP="00800A70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532C28">
        <w:rPr>
          <w:b/>
          <w:bCs/>
        </w:rPr>
        <w:t>*</w:t>
      </w:r>
      <w:r w:rsidRPr="00532C28">
        <w:rPr>
          <w:u w:val="single"/>
        </w:rPr>
        <w:t>nie należymy</w:t>
      </w:r>
      <w:r w:rsidRPr="00532C28">
        <w:t xml:space="preserve"> do grupy kapitałowej, o której mowa w art. 24 ust. </w:t>
      </w:r>
      <w:r w:rsidR="00DB00A2">
        <w:t>1</w:t>
      </w:r>
      <w:r w:rsidRPr="00532C28">
        <w:t xml:space="preserve"> </w:t>
      </w:r>
      <w:proofErr w:type="spellStart"/>
      <w:r w:rsidRPr="00532C28">
        <w:t>pkt</w:t>
      </w:r>
      <w:proofErr w:type="spellEnd"/>
      <w:r w:rsidRPr="00532C28">
        <w:t xml:space="preserve"> </w:t>
      </w:r>
      <w:r w:rsidR="00DB00A2">
        <w:t>23</w:t>
      </w:r>
      <w:r w:rsidRPr="00532C28">
        <w:t xml:space="preserve"> ustawy </w:t>
      </w:r>
      <w:proofErr w:type="spellStart"/>
      <w:r w:rsidRPr="00532C28">
        <w:t>Pzp</w:t>
      </w:r>
      <w:proofErr w:type="spellEnd"/>
      <w:r w:rsidRPr="00532C28">
        <w:t>.</w:t>
      </w:r>
    </w:p>
    <w:p w:rsidR="002033AC" w:rsidRPr="00532C28" w:rsidRDefault="002033AC" w:rsidP="002530AE">
      <w:pPr>
        <w:autoSpaceDE w:val="0"/>
        <w:autoSpaceDN w:val="0"/>
        <w:adjustRightInd w:val="0"/>
        <w:spacing w:before="100" w:beforeAutospacing="1"/>
        <w:jc w:val="both"/>
      </w:pPr>
    </w:p>
    <w:p w:rsidR="002033AC" w:rsidRPr="00532C28" w:rsidRDefault="002033AC" w:rsidP="00800A70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532C28">
        <w:rPr>
          <w:b/>
          <w:bCs/>
        </w:rPr>
        <w:t>*</w:t>
      </w:r>
      <w:r w:rsidRPr="00532C28">
        <w:rPr>
          <w:u w:val="single"/>
        </w:rPr>
        <w:t>należymy</w:t>
      </w:r>
      <w:r w:rsidRPr="00532C28">
        <w:t xml:space="preserve"> do grupy kapitałowej</w:t>
      </w:r>
      <w:r w:rsidR="00DB00A2">
        <w:t xml:space="preserve">, o której mowa w art. 24 ust. 1 </w:t>
      </w:r>
      <w:proofErr w:type="spellStart"/>
      <w:r w:rsidR="00DB00A2">
        <w:t>pkt</w:t>
      </w:r>
      <w:proofErr w:type="spellEnd"/>
      <w:r w:rsidR="00DB00A2">
        <w:t xml:space="preserve"> 23</w:t>
      </w:r>
      <w:r w:rsidRPr="00532C28">
        <w:t xml:space="preserve"> ustawy </w:t>
      </w:r>
      <w:proofErr w:type="spellStart"/>
      <w:r w:rsidRPr="00532C28">
        <w:t>Pzp</w:t>
      </w:r>
      <w:proofErr w:type="spellEnd"/>
      <w:r w:rsidRPr="00532C28">
        <w:t>, w skład której wchodzą następujące podmioty:</w:t>
      </w:r>
    </w:p>
    <w:p w:rsidR="002033AC" w:rsidRPr="00532C28" w:rsidRDefault="002033AC" w:rsidP="00800A70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:rsidR="002033AC" w:rsidRPr="00532C28" w:rsidRDefault="002033AC" w:rsidP="00800A70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:rsidR="002033AC" w:rsidRPr="00532C28" w:rsidRDefault="002033AC" w:rsidP="00800A70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  <w:r w:rsidRPr="00532C28">
        <w:t xml:space="preserve">Miejscowość ....................................... dnia ........................................... </w:t>
      </w: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  <w:r w:rsidRPr="00532C28">
        <w:t>.............................................................</w:t>
      </w:r>
    </w:p>
    <w:p w:rsidR="002033AC" w:rsidRPr="00532C28" w:rsidRDefault="002033AC" w:rsidP="003F4B1F">
      <w:pPr>
        <w:autoSpaceDE w:val="0"/>
        <w:autoSpaceDN w:val="0"/>
        <w:adjustRightInd w:val="0"/>
        <w:jc w:val="both"/>
      </w:pPr>
      <w:r w:rsidRPr="00532C28">
        <w:t>(pieczęć i podpis osoby uprawnionej do</w:t>
      </w:r>
    </w:p>
    <w:p w:rsidR="002033AC" w:rsidRPr="00532C28" w:rsidRDefault="002033AC" w:rsidP="003F4B1F">
      <w:pPr>
        <w:autoSpaceDE w:val="0"/>
        <w:autoSpaceDN w:val="0"/>
        <w:adjustRightInd w:val="0"/>
        <w:jc w:val="both"/>
      </w:pPr>
      <w:r w:rsidRPr="00532C28">
        <w:t>skład</w:t>
      </w:r>
      <w:r w:rsidR="00661C66">
        <w:t>ania oświadczeń woli w imieniu W</w:t>
      </w:r>
      <w:r w:rsidRPr="00532C28">
        <w:t>ykonawcy)</w:t>
      </w: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32C28" w:rsidRDefault="002033AC" w:rsidP="003F4B1F">
      <w:pPr>
        <w:autoSpaceDE w:val="0"/>
        <w:autoSpaceDN w:val="0"/>
        <w:adjustRightInd w:val="0"/>
        <w:jc w:val="both"/>
      </w:pPr>
    </w:p>
    <w:p w:rsidR="002033AC" w:rsidRPr="0050340C" w:rsidRDefault="0050340C" w:rsidP="003F4B1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* </w:t>
      </w:r>
      <w:r w:rsidRPr="0050340C">
        <w:rPr>
          <w:sz w:val="18"/>
          <w:szCs w:val="18"/>
        </w:rPr>
        <w:t>niepotrzebne skreślić</w:t>
      </w:r>
    </w:p>
    <w:p w:rsidR="002D7897" w:rsidRPr="00803E71" w:rsidRDefault="002D7897" w:rsidP="0050340C">
      <w:pPr>
        <w:autoSpaceDE w:val="0"/>
        <w:autoSpaceDN w:val="0"/>
        <w:adjustRightInd w:val="0"/>
        <w:ind w:right="99"/>
        <w:jc w:val="right"/>
        <w:rPr>
          <w:iCs/>
        </w:rPr>
      </w:pPr>
    </w:p>
    <w:sectPr w:rsidR="002D7897" w:rsidRPr="00803E71" w:rsidSect="009C49D8">
      <w:footerReference w:type="default" r:id="rId11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FB985C" w15:done="0"/>
  <w15:commentEx w15:paraId="36EF05B8" w15:done="0"/>
  <w15:commentEx w15:paraId="3ED26E4A" w15:done="0"/>
  <w15:commentEx w15:paraId="1BFA34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29" w:rsidRDefault="00FA0929">
      <w:r>
        <w:separator/>
      </w:r>
    </w:p>
  </w:endnote>
  <w:endnote w:type="continuationSeparator" w:id="1">
    <w:p w:rsidR="00FA0929" w:rsidRDefault="00FA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519207"/>
      <w:docPartObj>
        <w:docPartGallery w:val="Page Numbers (Bottom of Page)"/>
        <w:docPartUnique/>
      </w:docPartObj>
    </w:sdtPr>
    <w:sdtContent>
      <w:p w:rsidR="00FA0929" w:rsidRDefault="00730CB9">
        <w:pPr>
          <w:pStyle w:val="Stopka"/>
          <w:jc w:val="center"/>
        </w:pPr>
        <w:fldSimple w:instr="PAGE   \* MERGEFORMAT">
          <w:r w:rsidR="00A61B66">
            <w:rPr>
              <w:noProof/>
            </w:rPr>
            <w:t>14</w:t>
          </w:r>
        </w:fldSimple>
      </w:p>
    </w:sdtContent>
  </w:sdt>
  <w:p w:rsidR="00FA0929" w:rsidRDefault="00FA09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3279"/>
      <w:docPartObj>
        <w:docPartGallery w:val="Page Numbers (Bottom of Page)"/>
        <w:docPartUnique/>
      </w:docPartObj>
    </w:sdtPr>
    <w:sdtContent>
      <w:sdt>
        <w:sdtPr>
          <w:id w:val="12473280"/>
          <w:docPartObj>
            <w:docPartGallery w:val="Page Numbers (Top of Page)"/>
            <w:docPartUnique/>
          </w:docPartObj>
        </w:sdtPr>
        <w:sdtContent>
          <w:p w:rsidR="00FA0929" w:rsidRDefault="00FA0929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730CB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30CB9">
              <w:rPr>
                <w:b/>
                <w:bCs/>
                <w:sz w:val="24"/>
                <w:szCs w:val="24"/>
              </w:rPr>
              <w:fldChar w:fldCharType="separate"/>
            </w:r>
            <w:r w:rsidR="00A61B66">
              <w:rPr>
                <w:b/>
                <w:bCs/>
                <w:noProof/>
              </w:rPr>
              <w:t>19</w:t>
            </w:r>
            <w:r w:rsidR="00730CB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730CB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30CB9">
              <w:rPr>
                <w:b/>
                <w:bCs/>
                <w:sz w:val="24"/>
                <w:szCs w:val="24"/>
              </w:rPr>
              <w:fldChar w:fldCharType="separate"/>
            </w:r>
            <w:r w:rsidR="00A61B66">
              <w:rPr>
                <w:b/>
                <w:bCs/>
                <w:noProof/>
              </w:rPr>
              <w:t>19</w:t>
            </w:r>
            <w:r w:rsidR="00730C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0929" w:rsidRDefault="00FA09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29" w:rsidRDefault="00FA0929">
      <w:r>
        <w:separator/>
      </w:r>
    </w:p>
  </w:footnote>
  <w:footnote w:type="continuationSeparator" w:id="1">
    <w:p w:rsidR="00FA0929" w:rsidRDefault="00FA0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6740CA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2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5">
    <w:nsid w:val="44F81519"/>
    <w:multiLevelType w:val="hybridMultilevel"/>
    <w:tmpl w:val="588A0F5A"/>
    <w:lvl w:ilvl="0" w:tplc="56845E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5F6CFC"/>
    <w:multiLevelType w:val="hybridMultilevel"/>
    <w:tmpl w:val="A95C9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66645157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1A4F60"/>
    <w:multiLevelType w:val="hybridMultilevel"/>
    <w:tmpl w:val="9A7038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A9D322B"/>
    <w:multiLevelType w:val="hybridMultilevel"/>
    <w:tmpl w:val="96B05C1C"/>
    <w:lvl w:ilvl="0" w:tplc="04150017">
      <w:start w:val="1"/>
      <w:numFmt w:val="lowerLetter"/>
      <w:lvlText w:val="%1)"/>
      <w:lvlJc w:val="left"/>
      <w:pPr>
        <w:ind w:left="2232" w:hanging="360"/>
      </w:p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24"/>
  </w:num>
  <w:num w:numId="2">
    <w:abstractNumId w:val="31"/>
  </w:num>
  <w:num w:numId="3">
    <w:abstractNumId w:val="20"/>
  </w:num>
  <w:num w:numId="4">
    <w:abstractNumId w:val="0"/>
  </w:num>
  <w:num w:numId="5">
    <w:abstractNumId w:val="18"/>
  </w:num>
  <w:num w:numId="6">
    <w:abstractNumId w:val="15"/>
  </w:num>
  <w:num w:numId="7">
    <w:abstractNumId w:val="35"/>
  </w:num>
  <w:num w:numId="8">
    <w:abstractNumId w:val="19"/>
  </w:num>
  <w:num w:numId="9">
    <w:abstractNumId w:val="3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2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29"/>
  </w:num>
  <w:num w:numId="22">
    <w:abstractNumId w:val="22"/>
  </w:num>
  <w:num w:numId="23">
    <w:abstractNumId w:val="27"/>
  </w:num>
  <w:num w:numId="24">
    <w:abstractNumId w:val="10"/>
  </w:num>
  <w:num w:numId="25">
    <w:abstractNumId w:val="11"/>
  </w:num>
  <w:num w:numId="26">
    <w:abstractNumId w:val="14"/>
  </w:num>
  <w:num w:numId="27">
    <w:abstractNumId w:val="25"/>
  </w:num>
  <w:num w:numId="28">
    <w:abstractNumId w:val="33"/>
  </w:num>
  <w:num w:numId="29">
    <w:abstractNumId w:val="38"/>
  </w:num>
  <w:num w:numId="30">
    <w:abstractNumId w:val="36"/>
  </w:num>
  <w:num w:numId="31">
    <w:abstractNumId w:val="2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ol Tomczak">
    <w15:presenceInfo w15:providerId="AD" w15:userId="S-1-5-21-2489733479-1563517225-4157260657-17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trackRevision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B739B"/>
    <w:rsid w:val="00002392"/>
    <w:rsid w:val="00007475"/>
    <w:rsid w:val="000121D7"/>
    <w:rsid w:val="000137FB"/>
    <w:rsid w:val="00013993"/>
    <w:rsid w:val="0001504F"/>
    <w:rsid w:val="00015835"/>
    <w:rsid w:val="00016427"/>
    <w:rsid w:val="00017957"/>
    <w:rsid w:val="00021A90"/>
    <w:rsid w:val="00024158"/>
    <w:rsid w:val="000241B3"/>
    <w:rsid w:val="00024D7B"/>
    <w:rsid w:val="000270DB"/>
    <w:rsid w:val="0003104B"/>
    <w:rsid w:val="0003150F"/>
    <w:rsid w:val="000319F4"/>
    <w:rsid w:val="00031D08"/>
    <w:rsid w:val="00031E48"/>
    <w:rsid w:val="00032A93"/>
    <w:rsid w:val="00032EEC"/>
    <w:rsid w:val="0003321E"/>
    <w:rsid w:val="00033436"/>
    <w:rsid w:val="00037BED"/>
    <w:rsid w:val="00040165"/>
    <w:rsid w:val="000403C7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183"/>
    <w:rsid w:val="00046B42"/>
    <w:rsid w:val="0005001C"/>
    <w:rsid w:val="000505CD"/>
    <w:rsid w:val="00052C36"/>
    <w:rsid w:val="00053B9F"/>
    <w:rsid w:val="000550B6"/>
    <w:rsid w:val="0005512C"/>
    <w:rsid w:val="00056E84"/>
    <w:rsid w:val="00057078"/>
    <w:rsid w:val="000574D2"/>
    <w:rsid w:val="00057D87"/>
    <w:rsid w:val="00060176"/>
    <w:rsid w:val="000615EC"/>
    <w:rsid w:val="00062092"/>
    <w:rsid w:val="00062321"/>
    <w:rsid w:val="0006234C"/>
    <w:rsid w:val="00064000"/>
    <w:rsid w:val="00064099"/>
    <w:rsid w:val="0006450A"/>
    <w:rsid w:val="0006559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A03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799"/>
    <w:rsid w:val="000A4968"/>
    <w:rsid w:val="000A6ADE"/>
    <w:rsid w:val="000A79B4"/>
    <w:rsid w:val="000B0D7E"/>
    <w:rsid w:val="000B2BF0"/>
    <w:rsid w:val="000B3A79"/>
    <w:rsid w:val="000B747D"/>
    <w:rsid w:val="000C01EC"/>
    <w:rsid w:val="000C06CC"/>
    <w:rsid w:val="000C0785"/>
    <w:rsid w:val="000C1872"/>
    <w:rsid w:val="000C1D32"/>
    <w:rsid w:val="000C3F23"/>
    <w:rsid w:val="000C495F"/>
    <w:rsid w:val="000C6697"/>
    <w:rsid w:val="000C6C47"/>
    <w:rsid w:val="000C7392"/>
    <w:rsid w:val="000C7EA8"/>
    <w:rsid w:val="000D0132"/>
    <w:rsid w:val="000D125D"/>
    <w:rsid w:val="000D260A"/>
    <w:rsid w:val="000D760E"/>
    <w:rsid w:val="000D76B3"/>
    <w:rsid w:val="000D796F"/>
    <w:rsid w:val="000E29B5"/>
    <w:rsid w:val="000E2C72"/>
    <w:rsid w:val="000E3015"/>
    <w:rsid w:val="000E3552"/>
    <w:rsid w:val="000E3606"/>
    <w:rsid w:val="000E3F92"/>
    <w:rsid w:val="000E49E4"/>
    <w:rsid w:val="000E5AEA"/>
    <w:rsid w:val="000E6AFE"/>
    <w:rsid w:val="000E77A7"/>
    <w:rsid w:val="000F17D4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D5E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3BE6"/>
    <w:rsid w:val="00115123"/>
    <w:rsid w:val="00115F24"/>
    <w:rsid w:val="00117649"/>
    <w:rsid w:val="001176F8"/>
    <w:rsid w:val="001200C1"/>
    <w:rsid w:val="00120317"/>
    <w:rsid w:val="0012232A"/>
    <w:rsid w:val="0012540F"/>
    <w:rsid w:val="00125AAB"/>
    <w:rsid w:val="00126248"/>
    <w:rsid w:val="001304AC"/>
    <w:rsid w:val="00134379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2E9C"/>
    <w:rsid w:val="001533D6"/>
    <w:rsid w:val="001540A5"/>
    <w:rsid w:val="00154321"/>
    <w:rsid w:val="00155260"/>
    <w:rsid w:val="00155A8A"/>
    <w:rsid w:val="00157525"/>
    <w:rsid w:val="00157D4F"/>
    <w:rsid w:val="00157E2C"/>
    <w:rsid w:val="0016017F"/>
    <w:rsid w:val="001613DA"/>
    <w:rsid w:val="0016231B"/>
    <w:rsid w:val="00162905"/>
    <w:rsid w:val="001639A2"/>
    <w:rsid w:val="0016585D"/>
    <w:rsid w:val="001675D8"/>
    <w:rsid w:val="00167734"/>
    <w:rsid w:val="00167F01"/>
    <w:rsid w:val="001704E8"/>
    <w:rsid w:val="001707BD"/>
    <w:rsid w:val="00172275"/>
    <w:rsid w:val="00173380"/>
    <w:rsid w:val="0017360B"/>
    <w:rsid w:val="001742CF"/>
    <w:rsid w:val="00176369"/>
    <w:rsid w:val="00177B63"/>
    <w:rsid w:val="00180706"/>
    <w:rsid w:val="001819D0"/>
    <w:rsid w:val="00182CA3"/>
    <w:rsid w:val="00184372"/>
    <w:rsid w:val="001878F2"/>
    <w:rsid w:val="00191048"/>
    <w:rsid w:val="00191A48"/>
    <w:rsid w:val="00192676"/>
    <w:rsid w:val="0019280D"/>
    <w:rsid w:val="00193C70"/>
    <w:rsid w:val="00195271"/>
    <w:rsid w:val="0019538F"/>
    <w:rsid w:val="00196329"/>
    <w:rsid w:val="00196EFE"/>
    <w:rsid w:val="001A0ABF"/>
    <w:rsid w:val="001A124B"/>
    <w:rsid w:val="001A1D54"/>
    <w:rsid w:val="001A3451"/>
    <w:rsid w:val="001A35AF"/>
    <w:rsid w:val="001A378C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10AC"/>
    <w:rsid w:val="001D1D93"/>
    <w:rsid w:val="001D213B"/>
    <w:rsid w:val="001D3E6C"/>
    <w:rsid w:val="001D41E7"/>
    <w:rsid w:val="001D4BC3"/>
    <w:rsid w:val="001D5012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A69"/>
    <w:rsid w:val="001E5DCA"/>
    <w:rsid w:val="001F0661"/>
    <w:rsid w:val="001F0FA7"/>
    <w:rsid w:val="001F25B1"/>
    <w:rsid w:val="001F31E9"/>
    <w:rsid w:val="001F5102"/>
    <w:rsid w:val="001F5F90"/>
    <w:rsid w:val="001F6265"/>
    <w:rsid w:val="002010B1"/>
    <w:rsid w:val="00201151"/>
    <w:rsid w:val="00201EB4"/>
    <w:rsid w:val="002023A3"/>
    <w:rsid w:val="00203122"/>
    <w:rsid w:val="002033AC"/>
    <w:rsid w:val="00203535"/>
    <w:rsid w:val="00204606"/>
    <w:rsid w:val="0020599A"/>
    <w:rsid w:val="00205DE2"/>
    <w:rsid w:val="002067CF"/>
    <w:rsid w:val="00206CB8"/>
    <w:rsid w:val="00206CE8"/>
    <w:rsid w:val="002075EF"/>
    <w:rsid w:val="00211260"/>
    <w:rsid w:val="0021292F"/>
    <w:rsid w:val="002133DD"/>
    <w:rsid w:val="00214057"/>
    <w:rsid w:val="002147E4"/>
    <w:rsid w:val="00215400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08D"/>
    <w:rsid w:val="00226DAB"/>
    <w:rsid w:val="00227597"/>
    <w:rsid w:val="0023030E"/>
    <w:rsid w:val="00230495"/>
    <w:rsid w:val="00232B80"/>
    <w:rsid w:val="00232F06"/>
    <w:rsid w:val="00233403"/>
    <w:rsid w:val="00235CE2"/>
    <w:rsid w:val="00236846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1A98"/>
    <w:rsid w:val="0026285B"/>
    <w:rsid w:val="00263774"/>
    <w:rsid w:val="00263FE3"/>
    <w:rsid w:val="00265396"/>
    <w:rsid w:val="00267A64"/>
    <w:rsid w:val="00267F81"/>
    <w:rsid w:val="00267FF3"/>
    <w:rsid w:val="002700C7"/>
    <w:rsid w:val="00271151"/>
    <w:rsid w:val="00271CE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72C1"/>
    <w:rsid w:val="002C07D0"/>
    <w:rsid w:val="002C16A6"/>
    <w:rsid w:val="002C2141"/>
    <w:rsid w:val="002C2244"/>
    <w:rsid w:val="002C2529"/>
    <w:rsid w:val="002C3DA1"/>
    <w:rsid w:val="002C5712"/>
    <w:rsid w:val="002C5973"/>
    <w:rsid w:val="002C746E"/>
    <w:rsid w:val="002D0C1F"/>
    <w:rsid w:val="002D162E"/>
    <w:rsid w:val="002D3056"/>
    <w:rsid w:val="002D34D5"/>
    <w:rsid w:val="002D4787"/>
    <w:rsid w:val="002D4DAA"/>
    <w:rsid w:val="002D58E1"/>
    <w:rsid w:val="002D6019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3EC"/>
    <w:rsid w:val="003115C6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5F47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5C82"/>
    <w:rsid w:val="0035603D"/>
    <w:rsid w:val="00357F43"/>
    <w:rsid w:val="0036052B"/>
    <w:rsid w:val="003617B2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4CA1"/>
    <w:rsid w:val="00386826"/>
    <w:rsid w:val="00386DF5"/>
    <w:rsid w:val="00390BCF"/>
    <w:rsid w:val="003945B9"/>
    <w:rsid w:val="00394CEA"/>
    <w:rsid w:val="00395A58"/>
    <w:rsid w:val="0039649B"/>
    <w:rsid w:val="0039799E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A02"/>
    <w:rsid w:val="003B6ECA"/>
    <w:rsid w:val="003B7997"/>
    <w:rsid w:val="003C25BB"/>
    <w:rsid w:val="003C4934"/>
    <w:rsid w:val="003C79FC"/>
    <w:rsid w:val="003D1766"/>
    <w:rsid w:val="003D18A7"/>
    <w:rsid w:val="003D19F0"/>
    <w:rsid w:val="003D354B"/>
    <w:rsid w:val="003D424C"/>
    <w:rsid w:val="003D446B"/>
    <w:rsid w:val="003D48F0"/>
    <w:rsid w:val="003D4974"/>
    <w:rsid w:val="003D579E"/>
    <w:rsid w:val="003D5D40"/>
    <w:rsid w:val="003D699D"/>
    <w:rsid w:val="003D70D3"/>
    <w:rsid w:val="003E0D7E"/>
    <w:rsid w:val="003E0D87"/>
    <w:rsid w:val="003E232A"/>
    <w:rsid w:val="003E29E3"/>
    <w:rsid w:val="003E3031"/>
    <w:rsid w:val="003E3774"/>
    <w:rsid w:val="003E3D3B"/>
    <w:rsid w:val="003E3D56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483"/>
    <w:rsid w:val="004018DE"/>
    <w:rsid w:val="004105FD"/>
    <w:rsid w:val="00413168"/>
    <w:rsid w:val="00414031"/>
    <w:rsid w:val="00414515"/>
    <w:rsid w:val="00420832"/>
    <w:rsid w:val="00420E01"/>
    <w:rsid w:val="00420F8C"/>
    <w:rsid w:val="004219C0"/>
    <w:rsid w:val="00426589"/>
    <w:rsid w:val="0042695B"/>
    <w:rsid w:val="00430365"/>
    <w:rsid w:val="0043085E"/>
    <w:rsid w:val="004329AB"/>
    <w:rsid w:val="00432EC1"/>
    <w:rsid w:val="00433086"/>
    <w:rsid w:val="00433B84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2BC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D18"/>
    <w:rsid w:val="00456F1C"/>
    <w:rsid w:val="00457251"/>
    <w:rsid w:val="00462671"/>
    <w:rsid w:val="0046285A"/>
    <w:rsid w:val="00463266"/>
    <w:rsid w:val="00463EB5"/>
    <w:rsid w:val="004656B3"/>
    <w:rsid w:val="00466C9A"/>
    <w:rsid w:val="00467889"/>
    <w:rsid w:val="00471CA4"/>
    <w:rsid w:val="00471F6F"/>
    <w:rsid w:val="0047357E"/>
    <w:rsid w:val="00473AF9"/>
    <w:rsid w:val="0047455D"/>
    <w:rsid w:val="004765F0"/>
    <w:rsid w:val="0047724D"/>
    <w:rsid w:val="00480B03"/>
    <w:rsid w:val="0048109B"/>
    <w:rsid w:val="004814C7"/>
    <w:rsid w:val="00481720"/>
    <w:rsid w:val="00483DB1"/>
    <w:rsid w:val="004863CE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A7F"/>
    <w:rsid w:val="004A0BF7"/>
    <w:rsid w:val="004A0C0A"/>
    <w:rsid w:val="004A0DFB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1FEA"/>
    <w:rsid w:val="004B231E"/>
    <w:rsid w:val="004B3678"/>
    <w:rsid w:val="004B3F3A"/>
    <w:rsid w:val="004B5B58"/>
    <w:rsid w:val="004B7F12"/>
    <w:rsid w:val="004C03C0"/>
    <w:rsid w:val="004C0574"/>
    <w:rsid w:val="004C0FA2"/>
    <w:rsid w:val="004C1CD0"/>
    <w:rsid w:val="004C4773"/>
    <w:rsid w:val="004C4B6B"/>
    <w:rsid w:val="004C4BA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39B8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340C"/>
    <w:rsid w:val="00504FF6"/>
    <w:rsid w:val="00510522"/>
    <w:rsid w:val="00510847"/>
    <w:rsid w:val="0051155D"/>
    <w:rsid w:val="00512A98"/>
    <w:rsid w:val="00513409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614A"/>
    <w:rsid w:val="005270C4"/>
    <w:rsid w:val="0053018A"/>
    <w:rsid w:val="0053052D"/>
    <w:rsid w:val="00530BD3"/>
    <w:rsid w:val="00531007"/>
    <w:rsid w:val="00531A9C"/>
    <w:rsid w:val="00532C28"/>
    <w:rsid w:val="00533881"/>
    <w:rsid w:val="005343EE"/>
    <w:rsid w:val="005366A9"/>
    <w:rsid w:val="00536B74"/>
    <w:rsid w:val="00537B5A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1CF"/>
    <w:rsid w:val="0055523D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4989"/>
    <w:rsid w:val="005649E5"/>
    <w:rsid w:val="005666A1"/>
    <w:rsid w:val="00566C57"/>
    <w:rsid w:val="00566F92"/>
    <w:rsid w:val="00566FE6"/>
    <w:rsid w:val="00567AFB"/>
    <w:rsid w:val="005709A5"/>
    <w:rsid w:val="00573E25"/>
    <w:rsid w:val="00574B40"/>
    <w:rsid w:val="00575FE6"/>
    <w:rsid w:val="00577F58"/>
    <w:rsid w:val="00580A9F"/>
    <w:rsid w:val="00580D04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7170"/>
    <w:rsid w:val="005B7988"/>
    <w:rsid w:val="005B7A1E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7179"/>
    <w:rsid w:val="005E717D"/>
    <w:rsid w:val="005E73EB"/>
    <w:rsid w:val="005E7820"/>
    <w:rsid w:val="005F012F"/>
    <w:rsid w:val="005F13FA"/>
    <w:rsid w:val="005F194F"/>
    <w:rsid w:val="005F1A13"/>
    <w:rsid w:val="005F1CF1"/>
    <w:rsid w:val="005F2A65"/>
    <w:rsid w:val="005F2F62"/>
    <w:rsid w:val="005F40A1"/>
    <w:rsid w:val="005F4270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6638"/>
    <w:rsid w:val="00607870"/>
    <w:rsid w:val="00610907"/>
    <w:rsid w:val="00613273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866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3C2B"/>
    <w:rsid w:val="0066459C"/>
    <w:rsid w:val="00665E6B"/>
    <w:rsid w:val="00665FEB"/>
    <w:rsid w:val="00667C33"/>
    <w:rsid w:val="00670889"/>
    <w:rsid w:val="006718F3"/>
    <w:rsid w:val="006724C6"/>
    <w:rsid w:val="006749E7"/>
    <w:rsid w:val="00680881"/>
    <w:rsid w:val="00683A5D"/>
    <w:rsid w:val="00683FD0"/>
    <w:rsid w:val="006848C6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97E22"/>
    <w:rsid w:val="006A00E6"/>
    <w:rsid w:val="006A136E"/>
    <w:rsid w:val="006A3A40"/>
    <w:rsid w:val="006A4C9E"/>
    <w:rsid w:val="006A4F02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1A62"/>
    <w:rsid w:val="006C2C17"/>
    <w:rsid w:val="006C30EA"/>
    <w:rsid w:val="006C3E7C"/>
    <w:rsid w:val="006C4EBE"/>
    <w:rsid w:val="006C5AE8"/>
    <w:rsid w:val="006C6985"/>
    <w:rsid w:val="006C7391"/>
    <w:rsid w:val="006C798F"/>
    <w:rsid w:val="006D07FA"/>
    <w:rsid w:val="006D1423"/>
    <w:rsid w:val="006D391B"/>
    <w:rsid w:val="006D4894"/>
    <w:rsid w:val="006D534C"/>
    <w:rsid w:val="006D57D8"/>
    <w:rsid w:val="006D602D"/>
    <w:rsid w:val="006D702F"/>
    <w:rsid w:val="006E05CB"/>
    <w:rsid w:val="006E08A2"/>
    <w:rsid w:val="006E0CD2"/>
    <w:rsid w:val="006E1271"/>
    <w:rsid w:val="006E4587"/>
    <w:rsid w:val="006E6E78"/>
    <w:rsid w:val="006E6F77"/>
    <w:rsid w:val="006E74B2"/>
    <w:rsid w:val="006E7646"/>
    <w:rsid w:val="006F055B"/>
    <w:rsid w:val="006F103C"/>
    <w:rsid w:val="006F114F"/>
    <w:rsid w:val="006F3522"/>
    <w:rsid w:val="006F4E2D"/>
    <w:rsid w:val="006F520F"/>
    <w:rsid w:val="006F57A0"/>
    <w:rsid w:val="006F57D7"/>
    <w:rsid w:val="006F5869"/>
    <w:rsid w:val="006F5C06"/>
    <w:rsid w:val="00700928"/>
    <w:rsid w:val="0070140F"/>
    <w:rsid w:val="00701DDF"/>
    <w:rsid w:val="00702445"/>
    <w:rsid w:val="007030A8"/>
    <w:rsid w:val="0070374B"/>
    <w:rsid w:val="007043CD"/>
    <w:rsid w:val="007050B3"/>
    <w:rsid w:val="007066D4"/>
    <w:rsid w:val="007066ED"/>
    <w:rsid w:val="00706AC2"/>
    <w:rsid w:val="00706E61"/>
    <w:rsid w:val="00706F5B"/>
    <w:rsid w:val="00707672"/>
    <w:rsid w:val="00707D37"/>
    <w:rsid w:val="00707FB4"/>
    <w:rsid w:val="00712199"/>
    <w:rsid w:val="007127BB"/>
    <w:rsid w:val="007132B3"/>
    <w:rsid w:val="00713451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0CB9"/>
    <w:rsid w:val="007318CF"/>
    <w:rsid w:val="0073196B"/>
    <w:rsid w:val="00731CE7"/>
    <w:rsid w:val="00731DDA"/>
    <w:rsid w:val="00731F17"/>
    <w:rsid w:val="00732030"/>
    <w:rsid w:val="00733D52"/>
    <w:rsid w:val="00734AE2"/>
    <w:rsid w:val="00735874"/>
    <w:rsid w:val="00736BCE"/>
    <w:rsid w:val="00740604"/>
    <w:rsid w:val="0074485E"/>
    <w:rsid w:val="0074494B"/>
    <w:rsid w:val="00745755"/>
    <w:rsid w:val="00746792"/>
    <w:rsid w:val="00751061"/>
    <w:rsid w:val="00752406"/>
    <w:rsid w:val="00752AC4"/>
    <w:rsid w:val="00753B46"/>
    <w:rsid w:val="00753D00"/>
    <w:rsid w:val="0075501A"/>
    <w:rsid w:val="00755DE1"/>
    <w:rsid w:val="00756A7B"/>
    <w:rsid w:val="00756D3C"/>
    <w:rsid w:val="00761383"/>
    <w:rsid w:val="00761497"/>
    <w:rsid w:val="00761843"/>
    <w:rsid w:val="00761846"/>
    <w:rsid w:val="00762EE3"/>
    <w:rsid w:val="00762FC9"/>
    <w:rsid w:val="007636A2"/>
    <w:rsid w:val="007639B1"/>
    <w:rsid w:val="00765C76"/>
    <w:rsid w:val="00770110"/>
    <w:rsid w:val="007706B4"/>
    <w:rsid w:val="00771867"/>
    <w:rsid w:val="00771B6A"/>
    <w:rsid w:val="007723AF"/>
    <w:rsid w:val="00772B10"/>
    <w:rsid w:val="0077346E"/>
    <w:rsid w:val="0077601B"/>
    <w:rsid w:val="007763B7"/>
    <w:rsid w:val="007763E1"/>
    <w:rsid w:val="00776FDF"/>
    <w:rsid w:val="007815C7"/>
    <w:rsid w:val="007830F4"/>
    <w:rsid w:val="00783A24"/>
    <w:rsid w:val="00787D52"/>
    <w:rsid w:val="00790547"/>
    <w:rsid w:val="007924A5"/>
    <w:rsid w:val="0079317D"/>
    <w:rsid w:val="0079462C"/>
    <w:rsid w:val="00794D70"/>
    <w:rsid w:val="00795566"/>
    <w:rsid w:val="00797804"/>
    <w:rsid w:val="007979B4"/>
    <w:rsid w:val="007A07EA"/>
    <w:rsid w:val="007A0B42"/>
    <w:rsid w:val="007A1E46"/>
    <w:rsid w:val="007A26FC"/>
    <w:rsid w:val="007A2945"/>
    <w:rsid w:val="007A37D9"/>
    <w:rsid w:val="007A3C6B"/>
    <w:rsid w:val="007A48A1"/>
    <w:rsid w:val="007A5329"/>
    <w:rsid w:val="007A5E6A"/>
    <w:rsid w:val="007A609A"/>
    <w:rsid w:val="007A6241"/>
    <w:rsid w:val="007A799C"/>
    <w:rsid w:val="007B016B"/>
    <w:rsid w:val="007B1F1D"/>
    <w:rsid w:val="007B2121"/>
    <w:rsid w:val="007B2450"/>
    <w:rsid w:val="007B2599"/>
    <w:rsid w:val="007B2A57"/>
    <w:rsid w:val="007B55BA"/>
    <w:rsid w:val="007C1089"/>
    <w:rsid w:val="007C10A9"/>
    <w:rsid w:val="007C170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D71AD"/>
    <w:rsid w:val="007E00E6"/>
    <w:rsid w:val="007E0B80"/>
    <w:rsid w:val="007E237D"/>
    <w:rsid w:val="007E23C2"/>
    <w:rsid w:val="007E4663"/>
    <w:rsid w:val="007E4BA3"/>
    <w:rsid w:val="007E5AF3"/>
    <w:rsid w:val="007E612E"/>
    <w:rsid w:val="007E620A"/>
    <w:rsid w:val="007E667B"/>
    <w:rsid w:val="007F039F"/>
    <w:rsid w:val="007F0771"/>
    <w:rsid w:val="007F2C14"/>
    <w:rsid w:val="007F2F12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0C"/>
    <w:rsid w:val="00807869"/>
    <w:rsid w:val="008079C6"/>
    <w:rsid w:val="00807C8A"/>
    <w:rsid w:val="008101A6"/>
    <w:rsid w:val="008104BC"/>
    <w:rsid w:val="00813193"/>
    <w:rsid w:val="00813A4A"/>
    <w:rsid w:val="00815ADA"/>
    <w:rsid w:val="00817656"/>
    <w:rsid w:val="008206A9"/>
    <w:rsid w:val="00820C58"/>
    <w:rsid w:val="00821BA9"/>
    <w:rsid w:val="00823234"/>
    <w:rsid w:val="00823602"/>
    <w:rsid w:val="00824E52"/>
    <w:rsid w:val="00824F34"/>
    <w:rsid w:val="0083317C"/>
    <w:rsid w:val="0083333A"/>
    <w:rsid w:val="008347EF"/>
    <w:rsid w:val="0083571D"/>
    <w:rsid w:val="0083653C"/>
    <w:rsid w:val="0084041A"/>
    <w:rsid w:val="00841AB9"/>
    <w:rsid w:val="00842254"/>
    <w:rsid w:val="00842311"/>
    <w:rsid w:val="0084232A"/>
    <w:rsid w:val="0084351D"/>
    <w:rsid w:val="00843ED5"/>
    <w:rsid w:val="00843F11"/>
    <w:rsid w:val="0084729A"/>
    <w:rsid w:val="00847E69"/>
    <w:rsid w:val="00847F3A"/>
    <w:rsid w:val="00852E01"/>
    <w:rsid w:val="008535EA"/>
    <w:rsid w:val="0085398E"/>
    <w:rsid w:val="0085506D"/>
    <w:rsid w:val="00857AE1"/>
    <w:rsid w:val="00860BF9"/>
    <w:rsid w:val="008610AF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500"/>
    <w:rsid w:val="008667CF"/>
    <w:rsid w:val="0086683F"/>
    <w:rsid w:val="0087007F"/>
    <w:rsid w:val="00871AEE"/>
    <w:rsid w:val="00871C0D"/>
    <w:rsid w:val="00872298"/>
    <w:rsid w:val="0087257F"/>
    <w:rsid w:val="00872A44"/>
    <w:rsid w:val="00873065"/>
    <w:rsid w:val="00874836"/>
    <w:rsid w:val="00876407"/>
    <w:rsid w:val="00876A8B"/>
    <w:rsid w:val="0087755E"/>
    <w:rsid w:val="00877F60"/>
    <w:rsid w:val="0088102F"/>
    <w:rsid w:val="008819CE"/>
    <w:rsid w:val="008826B5"/>
    <w:rsid w:val="008827FB"/>
    <w:rsid w:val="00882EDA"/>
    <w:rsid w:val="00885125"/>
    <w:rsid w:val="00886D43"/>
    <w:rsid w:val="008907CD"/>
    <w:rsid w:val="00891BFB"/>
    <w:rsid w:val="00892C67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ACF"/>
    <w:rsid w:val="008A6D22"/>
    <w:rsid w:val="008B00D8"/>
    <w:rsid w:val="008B090D"/>
    <w:rsid w:val="008B0C04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D5A"/>
    <w:rsid w:val="00915FBC"/>
    <w:rsid w:val="00921C39"/>
    <w:rsid w:val="00921EC8"/>
    <w:rsid w:val="009226CA"/>
    <w:rsid w:val="00922C70"/>
    <w:rsid w:val="00922F1E"/>
    <w:rsid w:val="0092436D"/>
    <w:rsid w:val="009245BF"/>
    <w:rsid w:val="0093154C"/>
    <w:rsid w:val="00932B0C"/>
    <w:rsid w:val="009347DD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469"/>
    <w:rsid w:val="00956604"/>
    <w:rsid w:val="00956C37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958FC"/>
    <w:rsid w:val="009A1BE2"/>
    <w:rsid w:val="009A26BC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F16"/>
    <w:rsid w:val="009B7213"/>
    <w:rsid w:val="009B72BB"/>
    <w:rsid w:val="009B75DD"/>
    <w:rsid w:val="009B7962"/>
    <w:rsid w:val="009C055C"/>
    <w:rsid w:val="009C05CE"/>
    <w:rsid w:val="009C08D5"/>
    <w:rsid w:val="009C1E03"/>
    <w:rsid w:val="009C2A3A"/>
    <w:rsid w:val="009C31A4"/>
    <w:rsid w:val="009C414C"/>
    <w:rsid w:val="009C49D8"/>
    <w:rsid w:val="009C4BE3"/>
    <w:rsid w:val="009C64C5"/>
    <w:rsid w:val="009C6BB3"/>
    <w:rsid w:val="009D1599"/>
    <w:rsid w:val="009D3237"/>
    <w:rsid w:val="009D3E52"/>
    <w:rsid w:val="009D3FCB"/>
    <w:rsid w:val="009D4960"/>
    <w:rsid w:val="009D506F"/>
    <w:rsid w:val="009D52BA"/>
    <w:rsid w:val="009D6ED2"/>
    <w:rsid w:val="009E1748"/>
    <w:rsid w:val="009E1A56"/>
    <w:rsid w:val="009E1B80"/>
    <w:rsid w:val="009E2EF2"/>
    <w:rsid w:val="009E301E"/>
    <w:rsid w:val="009E4C53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9F5B35"/>
    <w:rsid w:val="00A00679"/>
    <w:rsid w:val="00A007AD"/>
    <w:rsid w:val="00A00E21"/>
    <w:rsid w:val="00A01FEF"/>
    <w:rsid w:val="00A022C6"/>
    <w:rsid w:val="00A02DDD"/>
    <w:rsid w:val="00A03A5D"/>
    <w:rsid w:val="00A04AAD"/>
    <w:rsid w:val="00A05B97"/>
    <w:rsid w:val="00A07072"/>
    <w:rsid w:val="00A07BE6"/>
    <w:rsid w:val="00A07D51"/>
    <w:rsid w:val="00A102F2"/>
    <w:rsid w:val="00A12093"/>
    <w:rsid w:val="00A12948"/>
    <w:rsid w:val="00A13521"/>
    <w:rsid w:val="00A13BB3"/>
    <w:rsid w:val="00A13D08"/>
    <w:rsid w:val="00A143B7"/>
    <w:rsid w:val="00A175F3"/>
    <w:rsid w:val="00A20B6E"/>
    <w:rsid w:val="00A23067"/>
    <w:rsid w:val="00A2330B"/>
    <w:rsid w:val="00A2442B"/>
    <w:rsid w:val="00A24971"/>
    <w:rsid w:val="00A251F2"/>
    <w:rsid w:val="00A255BC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334E"/>
    <w:rsid w:val="00A35377"/>
    <w:rsid w:val="00A402F3"/>
    <w:rsid w:val="00A40541"/>
    <w:rsid w:val="00A40CA6"/>
    <w:rsid w:val="00A41200"/>
    <w:rsid w:val="00A42BEC"/>
    <w:rsid w:val="00A43964"/>
    <w:rsid w:val="00A44E7B"/>
    <w:rsid w:val="00A44F92"/>
    <w:rsid w:val="00A47DD3"/>
    <w:rsid w:val="00A47E16"/>
    <w:rsid w:val="00A5083B"/>
    <w:rsid w:val="00A51685"/>
    <w:rsid w:val="00A52AAD"/>
    <w:rsid w:val="00A551CB"/>
    <w:rsid w:val="00A55FFB"/>
    <w:rsid w:val="00A609AE"/>
    <w:rsid w:val="00A61B66"/>
    <w:rsid w:val="00A623B9"/>
    <w:rsid w:val="00A63FE2"/>
    <w:rsid w:val="00A64701"/>
    <w:rsid w:val="00A672A1"/>
    <w:rsid w:val="00A7049C"/>
    <w:rsid w:val="00A7196B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64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1FE"/>
    <w:rsid w:val="00A96CC3"/>
    <w:rsid w:val="00A97038"/>
    <w:rsid w:val="00A97316"/>
    <w:rsid w:val="00AA1680"/>
    <w:rsid w:val="00AA25E4"/>
    <w:rsid w:val="00AA39F9"/>
    <w:rsid w:val="00AA3FE4"/>
    <w:rsid w:val="00AA459B"/>
    <w:rsid w:val="00AA4C75"/>
    <w:rsid w:val="00AA4FAF"/>
    <w:rsid w:val="00AA5B67"/>
    <w:rsid w:val="00AA637C"/>
    <w:rsid w:val="00AA6E29"/>
    <w:rsid w:val="00AA7353"/>
    <w:rsid w:val="00AB1802"/>
    <w:rsid w:val="00AB4F39"/>
    <w:rsid w:val="00AB5BA0"/>
    <w:rsid w:val="00AB7976"/>
    <w:rsid w:val="00AC115D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78"/>
    <w:rsid w:val="00AD293C"/>
    <w:rsid w:val="00AD4399"/>
    <w:rsid w:val="00AD45A2"/>
    <w:rsid w:val="00AD4EF2"/>
    <w:rsid w:val="00AD5863"/>
    <w:rsid w:val="00AE0D10"/>
    <w:rsid w:val="00AE119F"/>
    <w:rsid w:val="00AE2158"/>
    <w:rsid w:val="00AE23EC"/>
    <w:rsid w:val="00AE50FA"/>
    <w:rsid w:val="00AE66BA"/>
    <w:rsid w:val="00AE7042"/>
    <w:rsid w:val="00AE73A6"/>
    <w:rsid w:val="00AE7FC8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6188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545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787"/>
    <w:rsid w:val="00B77E57"/>
    <w:rsid w:val="00B816E4"/>
    <w:rsid w:val="00B85072"/>
    <w:rsid w:val="00B85219"/>
    <w:rsid w:val="00B8546E"/>
    <w:rsid w:val="00B86947"/>
    <w:rsid w:val="00B86975"/>
    <w:rsid w:val="00B86B5C"/>
    <w:rsid w:val="00B87AF5"/>
    <w:rsid w:val="00B90236"/>
    <w:rsid w:val="00B92349"/>
    <w:rsid w:val="00B937CB"/>
    <w:rsid w:val="00B93C66"/>
    <w:rsid w:val="00B94CEB"/>
    <w:rsid w:val="00B94FB9"/>
    <w:rsid w:val="00B95148"/>
    <w:rsid w:val="00B97067"/>
    <w:rsid w:val="00BA03C2"/>
    <w:rsid w:val="00BA1231"/>
    <w:rsid w:val="00BA22E8"/>
    <w:rsid w:val="00BA48E5"/>
    <w:rsid w:val="00BA4DCC"/>
    <w:rsid w:val="00BA50FF"/>
    <w:rsid w:val="00BA5154"/>
    <w:rsid w:val="00BA5EB7"/>
    <w:rsid w:val="00BA7505"/>
    <w:rsid w:val="00BB0369"/>
    <w:rsid w:val="00BB04AC"/>
    <w:rsid w:val="00BB0861"/>
    <w:rsid w:val="00BB2BAA"/>
    <w:rsid w:val="00BB48F7"/>
    <w:rsid w:val="00BB4F02"/>
    <w:rsid w:val="00BB74AF"/>
    <w:rsid w:val="00BC2C4E"/>
    <w:rsid w:val="00BC2D8C"/>
    <w:rsid w:val="00BC3084"/>
    <w:rsid w:val="00BC3963"/>
    <w:rsid w:val="00BC3B9B"/>
    <w:rsid w:val="00BC3F3F"/>
    <w:rsid w:val="00BC49B4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16F5"/>
    <w:rsid w:val="00BF195A"/>
    <w:rsid w:val="00BF500A"/>
    <w:rsid w:val="00BF5179"/>
    <w:rsid w:val="00BF5C03"/>
    <w:rsid w:val="00BF5CB5"/>
    <w:rsid w:val="00BF5EA0"/>
    <w:rsid w:val="00BF661C"/>
    <w:rsid w:val="00BF665C"/>
    <w:rsid w:val="00C00025"/>
    <w:rsid w:val="00C00DAB"/>
    <w:rsid w:val="00C03402"/>
    <w:rsid w:val="00C038C9"/>
    <w:rsid w:val="00C073D3"/>
    <w:rsid w:val="00C1045B"/>
    <w:rsid w:val="00C10471"/>
    <w:rsid w:val="00C10A4E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31C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3A3A"/>
    <w:rsid w:val="00C55164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1DA0"/>
    <w:rsid w:val="00C726ED"/>
    <w:rsid w:val="00C7284C"/>
    <w:rsid w:val="00C733EC"/>
    <w:rsid w:val="00C7381A"/>
    <w:rsid w:val="00C742B6"/>
    <w:rsid w:val="00C77B6F"/>
    <w:rsid w:val="00C806CE"/>
    <w:rsid w:val="00C8246D"/>
    <w:rsid w:val="00C8407C"/>
    <w:rsid w:val="00C846A2"/>
    <w:rsid w:val="00C869CA"/>
    <w:rsid w:val="00C869CB"/>
    <w:rsid w:val="00C87511"/>
    <w:rsid w:val="00C8782F"/>
    <w:rsid w:val="00C920EE"/>
    <w:rsid w:val="00C921A9"/>
    <w:rsid w:val="00C923D2"/>
    <w:rsid w:val="00C94C59"/>
    <w:rsid w:val="00C95E3F"/>
    <w:rsid w:val="00C979CD"/>
    <w:rsid w:val="00CA0A6E"/>
    <w:rsid w:val="00CA136B"/>
    <w:rsid w:val="00CA2F13"/>
    <w:rsid w:val="00CA2F83"/>
    <w:rsid w:val="00CA3F40"/>
    <w:rsid w:val="00CA4F52"/>
    <w:rsid w:val="00CA5D3B"/>
    <w:rsid w:val="00CA7284"/>
    <w:rsid w:val="00CB0FC8"/>
    <w:rsid w:val="00CB184E"/>
    <w:rsid w:val="00CB1DBE"/>
    <w:rsid w:val="00CB208B"/>
    <w:rsid w:val="00CB3AA3"/>
    <w:rsid w:val="00CB66ED"/>
    <w:rsid w:val="00CB67F1"/>
    <w:rsid w:val="00CC18CC"/>
    <w:rsid w:val="00CC2EF9"/>
    <w:rsid w:val="00CC42B2"/>
    <w:rsid w:val="00CC6015"/>
    <w:rsid w:val="00CD0506"/>
    <w:rsid w:val="00CD09A2"/>
    <w:rsid w:val="00CD2570"/>
    <w:rsid w:val="00CD4049"/>
    <w:rsid w:val="00CD5905"/>
    <w:rsid w:val="00CD691F"/>
    <w:rsid w:val="00CD6EBE"/>
    <w:rsid w:val="00CE2162"/>
    <w:rsid w:val="00CE236B"/>
    <w:rsid w:val="00CE35FC"/>
    <w:rsid w:val="00CE503D"/>
    <w:rsid w:val="00CE6C73"/>
    <w:rsid w:val="00CF02C7"/>
    <w:rsid w:val="00CF0CFB"/>
    <w:rsid w:val="00CF0DE0"/>
    <w:rsid w:val="00CF103C"/>
    <w:rsid w:val="00CF2446"/>
    <w:rsid w:val="00CF2FDC"/>
    <w:rsid w:val="00CF3BB2"/>
    <w:rsid w:val="00CF4196"/>
    <w:rsid w:val="00CF4CBB"/>
    <w:rsid w:val="00CF5AE7"/>
    <w:rsid w:val="00CF5D98"/>
    <w:rsid w:val="00CF63FB"/>
    <w:rsid w:val="00CF66CA"/>
    <w:rsid w:val="00CF6927"/>
    <w:rsid w:val="00D003FD"/>
    <w:rsid w:val="00D00642"/>
    <w:rsid w:val="00D02246"/>
    <w:rsid w:val="00D03975"/>
    <w:rsid w:val="00D047E3"/>
    <w:rsid w:val="00D0614B"/>
    <w:rsid w:val="00D11347"/>
    <w:rsid w:val="00D129DB"/>
    <w:rsid w:val="00D12ABA"/>
    <w:rsid w:val="00D132CC"/>
    <w:rsid w:val="00D15024"/>
    <w:rsid w:val="00D158D3"/>
    <w:rsid w:val="00D15958"/>
    <w:rsid w:val="00D16253"/>
    <w:rsid w:val="00D165D2"/>
    <w:rsid w:val="00D175F6"/>
    <w:rsid w:val="00D20864"/>
    <w:rsid w:val="00D20C31"/>
    <w:rsid w:val="00D217A7"/>
    <w:rsid w:val="00D227C5"/>
    <w:rsid w:val="00D23BD3"/>
    <w:rsid w:val="00D243C0"/>
    <w:rsid w:val="00D24714"/>
    <w:rsid w:val="00D250DF"/>
    <w:rsid w:val="00D254CB"/>
    <w:rsid w:val="00D254CF"/>
    <w:rsid w:val="00D255E5"/>
    <w:rsid w:val="00D25BC5"/>
    <w:rsid w:val="00D2663B"/>
    <w:rsid w:val="00D26E82"/>
    <w:rsid w:val="00D2772E"/>
    <w:rsid w:val="00D27B4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121E"/>
    <w:rsid w:val="00D721B7"/>
    <w:rsid w:val="00D7349B"/>
    <w:rsid w:val="00D73780"/>
    <w:rsid w:val="00D74535"/>
    <w:rsid w:val="00D74D1F"/>
    <w:rsid w:val="00D764C6"/>
    <w:rsid w:val="00D76B32"/>
    <w:rsid w:val="00D77EE9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1314"/>
    <w:rsid w:val="00DB2A4D"/>
    <w:rsid w:val="00DB2D2D"/>
    <w:rsid w:val="00DB3FAD"/>
    <w:rsid w:val="00DB42A7"/>
    <w:rsid w:val="00DB453C"/>
    <w:rsid w:val="00DB45D1"/>
    <w:rsid w:val="00DB4B8F"/>
    <w:rsid w:val="00DB69C1"/>
    <w:rsid w:val="00DB739B"/>
    <w:rsid w:val="00DC1B3F"/>
    <w:rsid w:val="00DC2420"/>
    <w:rsid w:val="00DC25BF"/>
    <w:rsid w:val="00DC2C50"/>
    <w:rsid w:val="00DC2C8D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D6075"/>
    <w:rsid w:val="00DE100A"/>
    <w:rsid w:val="00DE1503"/>
    <w:rsid w:val="00DE17C5"/>
    <w:rsid w:val="00DE1AAF"/>
    <w:rsid w:val="00DE54AA"/>
    <w:rsid w:val="00DE6AE5"/>
    <w:rsid w:val="00DE701B"/>
    <w:rsid w:val="00DF0849"/>
    <w:rsid w:val="00DF10A0"/>
    <w:rsid w:val="00DF1F96"/>
    <w:rsid w:val="00DF2DBD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2CF"/>
    <w:rsid w:val="00E16996"/>
    <w:rsid w:val="00E17243"/>
    <w:rsid w:val="00E17A4A"/>
    <w:rsid w:val="00E21088"/>
    <w:rsid w:val="00E26751"/>
    <w:rsid w:val="00E3043A"/>
    <w:rsid w:val="00E308A9"/>
    <w:rsid w:val="00E31159"/>
    <w:rsid w:val="00E32CEF"/>
    <w:rsid w:val="00E33180"/>
    <w:rsid w:val="00E3346D"/>
    <w:rsid w:val="00E3381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10D"/>
    <w:rsid w:val="00E466F9"/>
    <w:rsid w:val="00E4776C"/>
    <w:rsid w:val="00E50AB3"/>
    <w:rsid w:val="00E51037"/>
    <w:rsid w:val="00E5226F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1740"/>
    <w:rsid w:val="00E7190C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900FC"/>
    <w:rsid w:val="00E90736"/>
    <w:rsid w:val="00E911B2"/>
    <w:rsid w:val="00E9126B"/>
    <w:rsid w:val="00E9140E"/>
    <w:rsid w:val="00E91456"/>
    <w:rsid w:val="00E91C35"/>
    <w:rsid w:val="00E92234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B036E"/>
    <w:rsid w:val="00EB0E03"/>
    <w:rsid w:val="00EB1CE2"/>
    <w:rsid w:val="00EB357A"/>
    <w:rsid w:val="00EB3AD8"/>
    <w:rsid w:val="00EB7601"/>
    <w:rsid w:val="00EC06EE"/>
    <w:rsid w:val="00EC0FB2"/>
    <w:rsid w:val="00EC3547"/>
    <w:rsid w:val="00EC38D9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5742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94C"/>
    <w:rsid w:val="00F10ACE"/>
    <w:rsid w:val="00F114B2"/>
    <w:rsid w:val="00F12032"/>
    <w:rsid w:val="00F12700"/>
    <w:rsid w:val="00F1429C"/>
    <w:rsid w:val="00F15C6F"/>
    <w:rsid w:val="00F1632C"/>
    <w:rsid w:val="00F1657C"/>
    <w:rsid w:val="00F21D21"/>
    <w:rsid w:val="00F228B1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FF3"/>
    <w:rsid w:val="00F418A4"/>
    <w:rsid w:val="00F41DD9"/>
    <w:rsid w:val="00F426C8"/>
    <w:rsid w:val="00F44F76"/>
    <w:rsid w:val="00F453AD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0DDC"/>
    <w:rsid w:val="00F7124C"/>
    <w:rsid w:val="00F736CE"/>
    <w:rsid w:val="00F73F71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660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0929"/>
    <w:rsid w:val="00FA164E"/>
    <w:rsid w:val="00FA3672"/>
    <w:rsid w:val="00FB0687"/>
    <w:rsid w:val="00FB0BA3"/>
    <w:rsid w:val="00FB0BB8"/>
    <w:rsid w:val="00FB10A1"/>
    <w:rsid w:val="00FB4CE7"/>
    <w:rsid w:val="00FB4F63"/>
    <w:rsid w:val="00FB597E"/>
    <w:rsid w:val="00FB60EA"/>
    <w:rsid w:val="00FB6832"/>
    <w:rsid w:val="00FC0AB6"/>
    <w:rsid w:val="00FC159C"/>
    <w:rsid w:val="00FC3E87"/>
    <w:rsid w:val="00FC42AB"/>
    <w:rsid w:val="00FC4534"/>
    <w:rsid w:val="00FC5D1E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2D9E"/>
    <w:rsid w:val="00FD3968"/>
    <w:rsid w:val="00FD3A1E"/>
    <w:rsid w:val="00FD4B99"/>
    <w:rsid w:val="00FD5E54"/>
    <w:rsid w:val="00FD7303"/>
    <w:rsid w:val="00FE0160"/>
    <w:rsid w:val="00FE096E"/>
    <w:rsid w:val="00FE110D"/>
    <w:rsid w:val="00FE47B3"/>
    <w:rsid w:val="00FE48AB"/>
    <w:rsid w:val="00FE5124"/>
    <w:rsid w:val="00FE59D3"/>
    <w:rsid w:val="00FE7942"/>
    <w:rsid w:val="00FF019D"/>
    <w:rsid w:val="00FF0675"/>
    <w:rsid w:val="00FF06B8"/>
    <w:rsid w:val="00FF3D1A"/>
    <w:rsid w:val="00FF474B"/>
    <w:rsid w:val="00FF4C46"/>
    <w:rsid w:val="00FF593C"/>
    <w:rsid w:val="00FF6E5A"/>
    <w:rsid w:val="00FF7857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krus.gov.pl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zp@kru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8274-4E56-43D4-96A6-48D0E715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5909</Words>
  <Characters>35458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danuta.nowicka</cp:lastModifiedBy>
  <cp:revision>5</cp:revision>
  <cp:lastPrinted>2018-06-20T07:17:00Z</cp:lastPrinted>
  <dcterms:created xsi:type="dcterms:W3CDTF">2018-06-20T07:31:00Z</dcterms:created>
  <dcterms:modified xsi:type="dcterms:W3CDTF">2018-06-20T07:33:00Z</dcterms:modified>
</cp:coreProperties>
</file>