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F" w:rsidRPr="000D7FF4" w:rsidRDefault="007843EF" w:rsidP="007843EF">
      <w:pPr>
        <w:spacing w:line="276" w:lineRule="auto"/>
        <w:jc w:val="center"/>
        <w:rPr>
          <w:b/>
          <w:lang w:eastAsia="ar-SA"/>
        </w:rPr>
      </w:pPr>
      <w:r w:rsidRPr="000D7FF4">
        <w:rPr>
          <w:b/>
          <w:lang w:eastAsia="ar-SA"/>
        </w:rPr>
        <w:t>Umowa nr ………..</w:t>
      </w:r>
    </w:p>
    <w:p w:rsidR="007843EF" w:rsidRDefault="007843EF" w:rsidP="007843EF">
      <w:pPr>
        <w:spacing w:line="276" w:lineRule="auto"/>
        <w:rPr>
          <w:lang w:eastAsia="ar-SA"/>
        </w:rPr>
      </w:pPr>
    </w:p>
    <w:p w:rsidR="00E70AC0" w:rsidRPr="000D7FF4" w:rsidRDefault="00E70AC0" w:rsidP="007843EF">
      <w:pPr>
        <w:spacing w:line="276" w:lineRule="auto"/>
        <w:rPr>
          <w:lang w:eastAsia="ar-SA"/>
        </w:rPr>
      </w:pPr>
    </w:p>
    <w:p w:rsidR="007843EF" w:rsidRPr="000D7FF4" w:rsidRDefault="007843EF" w:rsidP="007843EF">
      <w:pPr>
        <w:spacing w:line="276" w:lineRule="auto"/>
        <w:ind w:left="0" w:firstLine="0"/>
        <w:rPr>
          <w:lang w:eastAsia="ar-SA"/>
        </w:rPr>
      </w:pPr>
      <w:r w:rsidRPr="000D7FF4">
        <w:rPr>
          <w:lang w:eastAsia="ar-SA"/>
        </w:rPr>
        <w:t>w dniu ……………………….. 202</w:t>
      </w:r>
      <w:r w:rsidR="007A57B4">
        <w:rPr>
          <w:lang w:eastAsia="ar-SA"/>
        </w:rPr>
        <w:t>1</w:t>
      </w:r>
      <w:r w:rsidRPr="000D7FF4">
        <w:rPr>
          <w:lang w:eastAsia="ar-SA"/>
        </w:rPr>
        <w:t xml:space="preserve"> roku pomiędzy:</w:t>
      </w:r>
    </w:p>
    <w:p w:rsidR="007843EF" w:rsidRPr="000D7FF4" w:rsidRDefault="007843EF" w:rsidP="007843EF">
      <w:pPr>
        <w:spacing w:line="276" w:lineRule="auto"/>
        <w:ind w:left="0" w:firstLine="0"/>
        <w:rPr>
          <w:lang w:eastAsia="ar-SA"/>
        </w:rPr>
      </w:pPr>
      <w:r w:rsidRPr="00703A68">
        <w:rPr>
          <w:b/>
          <w:lang w:eastAsia="ar-SA"/>
        </w:rPr>
        <w:t>Skarbem Państwa - Kasą Rolniczego Ubezpieczenia Społecznego</w:t>
      </w:r>
      <w:r>
        <w:rPr>
          <w:lang w:eastAsia="ar-SA"/>
        </w:rPr>
        <w:t>, z siedzibą:</w:t>
      </w:r>
      <w:r w:rsidRPr="000D7FF4">
        <w:rPr>
          <w:lang w:eastAsia="ar-SA"/>
        </w:rPr>
        <w:t xml:space="preserve"> </w:t>
      </w:r>
      <w:r>
        <w:rPr>
          <w:lang w:eastAsia="ar-SA"/>
        </w:rPr>
        <w:t xml:space="preserve">00-608 Warszawa, Al. </w:t>
      </w:r>
      <w:r w:rsidRPr="000D7FF4">
        <w:rPr>
          <w:lang w:eastAsia="ar-SA"/>
        </w:rPr>
        <w:t>Niepodległości 190, NIP 526-00-13-054, REGON 012513262 reprezentowaną przez:</w:t>
      </w:r>
    </w:p>
    <w:p w:rsidR="007843EF" w:rsidRPr="000D7FF4" w:rsidRDefault="007843EF" w:rsidP="007843EF">
      <w:pPr>
        <w:spacing w:line="276" w:lineRule="auto"/>
        <w:ind w:left="0" w:firstLine="0"/>
        <w:rPr>
          <w:lang w:eastAsia="ar-SA"/>
        </w:rPr>
      </w:pPr>
      <w:r w:rsidRPr="00703A68">
        <w:rPr>
          <w:lang w:eastAsia="ar-SA"/>
        </w:rPr>
        <w:t>Pana …………………………………</w:t>
      </w:r>
      <w:r>
        <w:rPr>
          <w:lang w:eastAsia="ar-SA"/>
        </w:rPr>
        <w:t>…………………</w:t>
      </w:r>
      <w:r w:rsidR="00AD7658">
        <w:rPr>
          <w:lang w:eastAsia="ar-SA"/>
        </w:rPr>
        <w:t>……………………….</w:t>
      </w:r>
      <w:r>
        <w:rPr>
          <w:b/>
          <w:lang w:eastAsia="ar-SA"/>
        </w:rPr>
        <w:t xml:space="preserve"> </w:t>
      </w:r>
      <w:r w:rsidRPr="000D7FF4">
        <w:rPr>
          <w:color w:val="000000"/>
          <w:spacing w:val="4"/>
        </w:rPr>
        <w:t>Biura</w:t>
      </w:r>
      <w:r>
        <w:rPr>
          <w:color w:val="000000"/>
          <w:spacing w:val="4"/>
        </w:rPr>
        <w:t xml:space="preserve"> Informatyki i Telekomunikacji, </w:t>
      </w:r>
      <w:r w:rsidRPr="000D7FF4">
        <w:rPr>
          <w:color w:val="000000"/>
          <w:spacing w:val="4"/>
        </w:rPr>
        <w:t xml:space="preserve">na podstawie pełnomocnictwa udzielonego przez Prezesa Kasy Rolniczego Ubezpieczenia Społecznego nr </w:t>
      </w:r>
      <w:r>
        <w:rPr>
          <w:color w:val="000000"/>
          <w:spacing w:val="4"/>
        </w:rPr>
        <w:t>……….</w:t>
      </w:r>
      <w:r w:rsidRPr="000D7FF4">
        <w:rPr>
          <w:color w:val="000000"/>
          <w:spacing w:val="4"/>
        </w:rPr>
        <w:t xml:space="preserve"> z dnia</w:t>
      </w:r>
      <w:r>
        <w:rPr>
          <w:color w:val="000000"/>
          <w:spacing w:val="4"/>
        </w:rPr>
        <w:t>………………………..…</w:t>
      </w:r>
      <w:r w:rsidRPr="000D7FF4">
        <w:rPr>
          <w:color w:val="000000"/>
          <w:spacing w:val="4"/>
        </w:rPr>
        <w:t>.</w:t>
      </w:r>
    </w:p>
    <w:p w:rsidR="007843EF" w:rsidRPr="000D7FF4" w:rsidRDefault="007843EF" w:rsidP="007843EF">
      <w:pPr>
        <w:spacing w:line="276" w:lineRule="auto"/>
        <w:ind w:left="0" w:firstLine="0"/>
        <w:rPr>
          <w:b/>
          <w:lang w:eastAsia="ar-SA"/>
        </w:rPr>
      </w:pPr>
      <w:r w:rsidRPr="000D7FF4">
        <w:rPr>
          <w:lang w:eastAsia="ar-SA"/>
        </w:rPr>
        <w:t>zwaną dalej „Zamawiającym”,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>a</w:t>
      </w:r>
    </w:p>
    <w:p w:rsidR="007843EF" w:rsidRPr="00D92FB5" w:rsidRDefault="007A57B4" w:rsidP="00D92FB5">
      <w:pPr>
        <w:spacing w:beforeAutospacing="1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>
        <w:rPr>
          <w:shd w:val="clear" w:color="auto" w:fill="FFFFFF"/>
        </w:rPr>
        <w:t>………..</w:t>
      </w:r>
      <w:r w:rsidR="00AD7658" w:rsidRPr="00296296">
        <w:rPr>
          <w:shd w:val="clear" w:color="auto" w:fill="FFFFFF"/>
        </w:rPr>
        <w:t>.</w:t>
      </w:r>
      <w:r w:rsidR="00AD7658">
        <w:rPr>
          <w:shd w:val="clear" w:color="auto" w:fill="FFFFFF"/>
        </w:rPr>
        <w:t xml:space="preserve"> </w:t>
      </w:r>
      <w:r w:rsidR="007843EF" w:rsidRPr="000D7FF4">
        <w:rPr>
          <w:color w:val="000000"/>
          <w:lang w:eastAsia="ar-SA"/>
        </w:rPr>
        <w:t>z siedzibą</w:t>
      </w:r>
      <w:r w:rsidR="007843EF">
        <w:rPr>
          <w:color w:val="000000"/>
          <w:lang w:eastAsia="ar-SA"/>
        </w:rPr>
        <w:t xml:space="preserve"> </w:t>
      </w:r>
      <w:r w:rsidR="00AD7658" w:rsidRPr="00296296">
        <w:rPr>
          <w:shd w:val="clear" w:color="auto" w:fill="FFFFFF"/>
        </w:rPr>
        <w:t xml:space="preserve">ul. </w:t>
      </w:r>
      <w:r>
        <w:rPr>
          <w:shd w:val="clear" w:color="auto" w:fill="FFFFFF"/>
        </w:rPr>
        <w:t>………….</w:t>
      </w:r>
      <w:r w:rsidR="00AD7658" w:rsidRPr="00296296">
        <w:rPr>
          <w:shd w:val="clear" w:color="auto" w:fill="FFFFFF"/>
        </w:rPr>
        <w:t xml:space="preserve">, </w:t>
      </w:r>
      <w:r>
        <w:rPr>
          <w:shd w:val="clear" w:color="auto" w:fill="FFFFFF"/>
        </w:rPr>
        <w:t>……………….</w:t>
      </w:r>
      <w:r w:rsidR="007843EF" w:rsidRPr="000D7FF4">
        <w:rPr>
          <w:color w:val="000000"/>
          <w:lang w:eastAsia="ar-SA"/>
        </w:rPr>
        <w:t xml:space="preserve">; wpisaną do rejestru </w:t>
      </w:r>
      <w:r w:rsidR="007843EF" w:rsidRPr="00D92FB5">
        <w:rPr>
          <w:color w:val="000000"/>
          <w:lang w:eastAsia="ar-SA"/>
        </w:rPr>
        <w:t>przedsiębiorców Krajowego Rejestru Sądowego pod numerem KRS</w:t>
      </w:r>
      <w:r w:rsidR="00D92FB5" w:rsidRPr="00D92FB5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………….</w:t>
      </w:r>
      <w:r>
        <w:rPr>
          <w:color w:val="000000"/>
        </w:rPr>
        <w:t>……</w:t>
      </w:r>
      <w:r>
        <w:rPr>
          <w:color w:val="000000"/>
          <w:lang w:eastAsia="ar-SA"/>
        </w:rPr>
        <w:t xml:space="preserve">, </w:t>
      </w:r>
      <w:r w:rsidR="007843EF" w:rsidRPr="00D92FB5">
        <w:rPr>
          <w:color w:val="000000"/>
          <w:lang w:eastAsia="ar-SA"/>
        </w:rPr>
        <w:t>NIP</w:t>
      </w:r>
      <w:r w:rsidR="007843EF" w:rsidRPr="006867CA">
        <w:rPr>
          <w:color w:val="000000"/>
          <w:lang w:eastAsia="ar-SA"/>
        </w:rPr>
        <w:t xml:space="preserve"> </w:t>
      </w:r>
      <w:r>
        <w:rPr>
          <w:color w:val="000000"/>
        </w:rPr>
        <w:t>…………………..</w:t>
      </w:r>
      <w:r w:rsidR="007843EF" w:rsidRPr="006867CA">
        <w:rPr>
          <w:color w:val="000000"/>
          <w:lang w:eastAsia="ar-SA"/>
        </w:rPr>
        <w:t xml:space="preserve">, REGON </w:t>
      </w:r>
      <w:r>
        <w:t>……………………..</w:t>
      </w:r>
      <w:r w:rsidR="007843EF" w:rsidRPr="006867CA">
        <w:rPr>
          <w:color w:val="000000"/>
          <w:lang w:eastAsia="ar-SA"/>
        </w:rPr>
        <w:t>,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 xml:space="preserve">zwaną w dalszej części Umowy „Wykonawcą”, 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>reprezentowaną przez:</w:t>
      </w:r>
    </w:p>
    <w:p w:rsidR="007843EF" w:rsidRPr="00AD7658" w:rsidRDefault="007A57B4" w:rsidP="007843EF">
      <w:pPr>
        <w:spacing w:line="276" w:lineRule="auto"/>
        <w:rPr>
          <w:lang w:eastAsia="ar-SA"/>
        </w:rPr>
      </w:pPr>
      <w:r>
        <w:rPr>
          <w:lang w:eastAsia="ar-SA"/>
        </w:rPr>
        <w:t>………………………………….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>zwaną dalej Wykonawcą,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>zwanymi dalej łącznie Stronami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</w:p>
    <w:p w:rsidR="007A57B4" w:rsidRPr="00D23B96" w:rsidRDefault="007A57B4" w:rsidP="007A57B4">
      <w:pPr>
        <w:spacing w:line="360" w:lineRule="auto"/>
        <w:ind w:left="0" w:firstLine="0"/>
        <w:rPr>
          <w:lang w:eastAsia="ar-SA"/>
        </w:rPr>
      </w:pPr>
      <w:r w:rsidRPr="00D23B96">
        <w:rPr>
          <w:lang w:eastAsia="ar-SA"/>
        </w:rPr>
        <w:t xml:space="preserve">W wyniku przeprowadzenia uproszczonego postępowania, do którego na podstawie </w:t>
      </w:r>
      <w:r>
        <w:rPr>
          <w:lang w:eastAsia="ar-SA"/>
        </w:rPr>
        <w:t>art. 2 ust. 1 pkt </w:t>
      </w:r>
      <w:r w:rsidRPr="00D23B96">
        <w:rPr>
          <w:lang w:eastAsia="ar-SA"/>
        </w:rPr>
        <w:t>1 ustawy z dnia 11 września 2019 r. Prawo zamówień publicznych (</w:t>
      </w:r>
      <w:r w:rsidR="00326193">
        <w:rPr>
          <w:lang w:eastAsia="ar-SA"/>
        </w:rPr>
        <w:t xml:space="preserve">tj. </w:t>
      </w:r>
      <w:r w:rsidRPr="00D23B96">
        <w:rPr>
          <w:lang w:eastAsia="ar-SA"/>
        </w:rPr>
        <w:t>Dz. U. z 20</w:t>
      </w:r>
      <w:r w:rsidR="00326193">
        <w:rPr>
          <w:lang w:eastAsia="ar-SA"/>
        </w:rPr>
        <w:t>21</w:t>
      </w:r>
      <w:r w:rsidRPr="00D23B96">
        <w:rPr>
          <w:lang w:eastAsia="ar-SA"/>
        </w:rPr>
        <w:t xml:space="preserve"> r. poz. </w:t>
      </w:r>
      <w:r w:rsidR="00326193">
        <w:rPr>
          <w:lang w:eastAsia="ar-SA"/>
        </w:rPr>
        <w:t>1129</w:t>
      </w:r>
      <w:r w:rsidRPr="00D23B96">
        <w:rPr>
          <w:lang w:eastAsia="ar-SA"/>
        </w:rPr>
        <w:t>) nie stosuje się przepisów niniejszej ustawy, zawarto Umowę następującej treści:</w:t>
      </w:r>
    </w:p>
    <w:p w:rsidR="007843EF" w:rsidRDefault="007843EF" w:rsidP="007843EF">
      <w:pPr>
        <w:suppressAutoHyphens/>
        <w:spacing w:line="23" w:lineRule="atLeast"/>
        <w:ind w:left="0" w:firstLine="0"/>
        <w:rPr>
          <w:b/>
          <w:bCs/>
          <w:lang w:eastAsia="ar-SA"/>
        </w:rPr>
      </w:pPr>
    </w:p>
    <w:p w:rsidR="002F2FD4" w:rsidRPr="002F2FD4" w:rsidRDefault="002F2FD4" w:rsidP="007A57B4">
      <w:pPr>
        <w:suppressAutoHyphens/>
        <w:spacing w:line="360" w:lineRule="auto"/>
        <w:jc w:val="center"/>
        <w:rPr>
          <w:b/>
          <w:bCs/>
          <w:lang w:eastAsia="ar-SA"/>
        </w:rPr>
      </w:pPr>
      <w:r w:rsidRPr="002F2FD4">
        <w:rPr>
          <w:b/>
          <w:bCs/>
          <w:lang w:eastAsia="ar-SA"/>
        </w:rPr>
        <w:t>§ 1</w:t>
      </w:r>
    </w:p>
    <w:p w:rsidR="002F2FD4" w:rsidRPr="002F2FD4" w:rsidRDefault="002F2FD4" w:rsidP="007A57B4">
      <w:pPr>
        <w:suppressAutoHyphens/>
        <w:spacing w:line="360" w:lineRule="auto"/>
        <w:jc w:val="center"/>
        <w:rPr>
          <w:b/>
          <w:bCs/>
          <w:lang w:eastAsia="ar-SA"/>
        </w:rPr>
      </w:pPr>
      <w:r w:rsidRPr="002F2FD4">
        <w:rPr>
          <w:b/>
          <w:bCs/>
          <w:lang w:eastAsia="ar-SA"/>
        </w:rPr>
        <w:t>PRZEDMIOT UMOWY</w:t>
      </w:r>
    </w:p>
    <w:p w:rsidR="00FF4F87" w:rsidRDefault="002F2FD4" w:rsidP="007A57B4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line="360" w:lineRule="auto"/>
        <w:ind w:left="357" w:hanging="357"/>
        <w:rPr>
          <w:bCs/>
          <w:color w:val="000000"/>
        </w:rPr>
      </w:pPr>
      <w:r w:rsidRPr="002110AA">
        <w:t xml:space="preserve">Przedmiotem Umowy jest zakup </w:t>
      </w:r>
      <w:r w:rsidR="00FF4F87">
        <w:t xml:space="preserve">usługi </w:t>
      </w:r>
      <w:r w:rsidR="00FF4F87" w:rsidRPr="00FF4F87">
        <w:rPr>
          <w:bCs/>
          <w:color w:val="000000"/>
        </w:rPr>
        <w:t>Asyst</w:t>
      </w:r>
      <w:r w:rsidR="007A57B4">
        <w:rPr>
          <w:bCs/>
          <w:color w:val="000000"/>
        </w:rPr>
        <w:t>y Technicznej i Konserwacji</w:t>
      </w:r>
      <w:r w:rsidR="00FF4F87" w:rsidRPr="00FF4F87">
        <w:rPr>
          <w:bCs/>
          <w:color w:val="000000"/>
        </w:rPr>
        <w:t xml:space="preserve"> </w:t>
      </w:r>
      <w:r w:rsidR="00FF4F87">
        <w:rPr>
          <w:bCs/>
          <w:color w:val="000000"/>
        </w:rPr>
        <w:t xml:space="preserve">(dalej: </w:t>
      </w:r>
      <w:proofErr w:type="spellStart"/>
      <w:r w:rsidR="00FF4F87">
        <w:rPr>
          <w:bCs/>
          <w:color w:val="000000"/>
        </w:rPr>
        <w:t>ATiK</w:t>
      </w:r>
      <w:proofErr w:type="spellEnd"/>
      <w:r w:rsidR="00FF4F87">
        <w:rPr>
          <w:bCs/>
          <w:color w:val="000000"/>
        </w:rPr>
        <w:t xml:space="preserve">) </w:t>
      </w:r>
      <w:r w:rsidR="00FF4F87" w:rsidRPr="00FF4F87">
        <w:rPr>
          <w:bCs/>
          <w:color w:val="000000"/>
        </w:rPr>
        <w:t xml:space="preserve">dla urządzenia </w:t>
      </w:r>
      <w:proofErr w:type="spellStart"/>
      <w:r w:rsidR="00FF4F87" w:rsidRPr="00FF4F87">
        <w:rPr>
          <w:bCs/>
          <w:color w:val="000000"/>
        </w:rPr>
        <w:t>Barracuda</w:t>
      </w:r>
      <w:proofErr w:type="spellEnd"/>
      <w:r w:rsidR="00FF4F87" w:rsidRPr="00FF4F87">
        <w:rPr>
          <w:bCs/>
          <w:color w:val="000000"/>
        </w:rPr>
        <w:t xml:space="preserve"> Web Security Gateway</w:t>
      </w:r>
      <w:r w:rsidR="00FF4F87">
        <w:rPr>
          <w:bCs/>
          <w:color w:val="000000"/>
        </w:rPr>
        <w:t>.</w:t>
      </w:r>
    </w:p>
    <w:p w:rsidR="00FF4F87" w:rsidRDefault="002F2FD4" w:rsidP="007A57B4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line="360" w:lineRule="auto"/>
        <w:ind w:left="357" w:hanging="357"/>
        <w:rPr>
          <w:bCs/>
          <w:color w:val="000000"/>
        </w:rPr>
      </w:pPr>
      <w:r w:rsidRPr="00FF4F87">
        <w:rPr>
          <w:bCs/>
          <w:color w:val="000000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2F2FD4" w:rsidRPr="00FF4F87" w:rsidRDefault="002F2FD4" w:rsidP="007A57B4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line="360" w:lineRule="auto"/>
        <w:ind w:left="357" w:hanging="357"/>
        <w:rPr>
          <w:bCs/>
          <w:color w:val="000000"/>
        </w:rPr>
      </w:pPr>
      <w:r w:rsidRPr="00FF4F87">
        <w:rPr>
          <w:bCs/>
          <w:color w:val="000000"/>
        </w:rPr>
        <w:t>Wykonawca przyjmuje na siebie wszelką odpowiedzialność za naruszenie praw osób trzecich w związku z realizacją Umowy, dotyczącą w szczególności naruszenia czyichkolwiek praw autorskich.</w:t>
      </w:r>
    </w:p>
    <w:p w:rsidR="002F2FD4" w:rsidRPr="002F2FD4" w:rsidRDefault="002F2FD4" w:rsidP="007A57B4">
      <w:pPr>
        <w:suppressAutoHyphens/>
        <w:spacing w:line="360" w:lineRule="auto"/>
        <w:jc w:val="center"/>
        <w:rPr>
          <w:b/>
          <w:lang w:eastAsia="ar-SA"/>
        </w:rPr>
      </w:pPr>
      <w:r w:rsidRPr="002F2FD4">
        <w:rPr>
          <w:b/>
          <w:lang w:eastAsia="ar-SA"/>
        </w:rPr>
        <w:lastRenderedPageBreak/>
        <w:t>§ 2</w:t>
      </w:r>
    </w:p>
    <w:p w:rsidR="002F2FD4" w:rsidRPr="002F2FD4" w:rsidRDefault="002F2FD4" w:rsidP="007A57B4">
      <w:pPr>
        <w:suppressAutoHyphens/>
        <w:spacing w:line="360" w:lineRule="auto"/>
        <w:jc w:val="center"/>
        <w:rPr>
          <w:b/>
          <w:lang w:eastAsia="ar-SA"/>
        </w:rPr>
      </w:pPr>
      <w:r w:rsidRPr="002F2FD4">
        <w:rPr>
          <w:b/>
          <w:lang w:eastAsia="ar-SA"/>
        </w:rPr>
        <w:t>WARUNKI REALIZACJI UMOWY</w:t>
      </w:r>
    </w:p>
    <w:p w:rsidR="007A57B4" w:rsidRPr="007A57B4" w:rsidRDefault="007A57B4" w:rsidP="007A57B4">
      <w:pPr>
        <w:pStyle w:val="Akapitzlist"/>
        <w:numPr>
          <w:ilvl w:val="0"/>
          <w:numId w:val="23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57" w:hanging="357"/>
      </w:pPr>
      <w:r w:rsidRPr="002F2FD4">
        <w:t xml:space="preserve">Usługa </w:t>
      </w:r>
      <w:proofErr w:type="spellStart"/>
      <w:r w:rsidRPr="002F2FD4">
        <w:t>ATiK</w:t>
      </w:r>
      <w:proofErr w:type="spellEnd"/>
      <w:r w:rsidRPr="002F2FD4">
        <w:t xml:space="preserve">  świadczona będzie od dnia </w:t>
      </w:r>
      <w:r>
        <w:t xml:space="preserve">01.01.2022 r. </w:t>
      </w:r>
      <w:r w:rsidRPr="007A57B4">
        <w:rPr>
          <w:rFonts w:eastAsia="Calibri"/>
          <w:lang w:eastAsia="en-US"/>
        </w:rPr>
        <w:t xml:space="preserve"> do dnia 31.12.202</w:t>
      </w:r>
      <w:r>
        <w:rPr>
          <w:rFonts w:eastAsia="Calibri"/>
          <w:lang w:eastAsia="en-US"/>
        </w:rPr>
        <w:t>3</w:t>
      </w:r>
      <w:r w:rsidRPr="007A57B4">
        <w:rPr>
          <w:rFonts w:eastAsia="Calibri"/>
          <w:lang w:eastAsia="en-US"/>
        </w:rPr>
        <w:t xml:space="preserve"> r.</w:t>
      </w:r>
    </w:p>
    <w:p w:rsidR="00D42A13" w:rsidRPr="00D42A13" w:rsidRDefault="00FF4F87" w:rsidP="007A57B4">
      <w:pPr>
        <w:numPr>
          <w:ilvl w:val="0"/>
          <w:numId w:val="23"/>
        </w:numPr>
        <w:tabs>
          <w:tab w:val="clear" w:pos="720"/>
        </w:tabs>
        <w:autoSpaceDE w:val="0"/>
        <w:autoSpaceDN w:val="0"/>
        <w:spacing w:line="360" w:lineRule="auto"/>
        <w:ind w:left="425" w:hanging="425"/>
        <w:rPr>
          <w:color w:val="000000"/>
        </w:rPr>
      </w:pPr>
      <w:r>
        <w:rPr>
          <w:rFonts w:eastAsia="Batang"/>
          <w:color w:val="000000"/>
          <w:spacing w:val="6"/>
        </w:rPr>
        <w:t>W</w:t>
      </w:r>
      <w:r w:rsidR="00D42A13">
        <w:rPr>
          <w:rFonts w:eastAsia="Batang"/>
          <w:color w:val="000000"/>
          <w:spacing w:val="6"/>
        </w:rPr>
        <w:t xml:space="preserve"> terminie do 30 listopada 2021 r.</w:t>
      </w:r>
      <w:r w:rsidR="002F2FD4" w:rsidRPr="00333100">
        <w:rPr>
          <w:rFonts w:eastAsia="Batang"/>
          <w:color w:val="000000"/>
          <w:spacing w:val="6"/>
        </w:rPr>
        <w:t xml:space="preserve"> Wykonawca dostarczy Zamawiającemu </w:t>
      </w:r>
      <w:r w:rsidR="002F2FD4" w:rsidRPr="00333100">
        <w:rPr>
          <w:rFonts w:eastAsia="Calibri"/>
          <w:lang w:eastAsia="en-US"/>
        </w:rPr>
        <w:t xml:space="preserve">dokument/y </w:t>
      </w:r>
      <w:r w:rsidR="002F2FD4" w:rsidRPr="00AB0671">
        <w:rPr>
          <w:rFonts w:eastAsia="Calibri"/>
          <w:lang w:eastAsia="en-US"/>
        </w:rPr>
        <w:t xml:space="preserve">potwierdzające wykupienie u producenta </w:t>
      </w:r>
      <w:r>
        <w:rPr>
          <w:rFonts w:eastAsia="Calibri"/>
          <w:lang w:eastAsia="en-US"/>
        </w:rPr>
        <w:t>urządzenia</w:t>
      </w:r>
      <w:r w:rsidR="002F2FD4" w:rsidRPr="00AB0671">
        <w:rPr>
          <w:rFonts w:eastAsia="Calibri"/>
          <w:lang w:eastAsia="en-US"/>
        </w:rPr>
        <w:t xml:space="preserve"> usługi </w:t>
      </w:r>
      <w:proofErr w:type="spellStart"/>
      <w:r w:rsidR="002F2FD4" w:rsidRPr="00AB0671">
        <w:rPr>
          <w:rFonts w:eastAsia="Calibri"/>
          <w:lang w:eastAsia="en-US"/>
        </w:rPr>
        <w:t>ATiK</w:t>
      </w:r>
      <w:proofErr w:type="spellEnd"/>
      <w:r w:rsidR="00D42A13">
        <w:rPr>
          <w:rFonts w:eastAsia="Calibri"/>
          <w:lang w:eastAsia="en-US"/>
        </w:rPr>
        <w:t xml:space="preserve"> na okres od 01.01.2022 r</w:t>
      </w:r>
      <w:r w:rsidR="002F2FD4" w:rsidRPr="00AB0671">
        <w:rPr>
          <w:rFonts w:eastAsia="Calibri"/>
          <w:lang w:eastAsia="en-US"/>
        </w:rPr>
        <w:t>.</w:t>
      </w:r>
      <w:r w:rsidR="00D42A13">
        <w:rPr>
          <w:rFonts w:eastAsia="Calibri"/>
          <w:lang w:eastAsia="en-US"/>
        </w:rPr>
        <w:t xml:space="preserve"> do 31.12.2022 r.</w:t>
      </w:r>
    </w:p>
    <w:p w:rsidR="00333100" w:rsidRPr="00AB0671" w:rsidRDefault="00D42A13" w:rsidP="007A57B4">
      <w:pPr>
        <w:numPr>
          <w:ilvl w:val="0"/>
          <w:numId w:val="23"/>
        </w:numPr>
        <w:tabs>
          <w:tab w:val="clear" w:pos="720"/>
        </w:tabs>
        <w:autoSpaceDE w:val="0"/>
        <w:autoSpaceDN w:val="0"/>
        <w:spacing w:line="360" w:lineRule="auto"/>
        <w:ind w:left="425" w:hanging="425"/>
        <w:rPr>
          <w:color w:val="000000"/>
        </w:rPr>
      </w:pPr>
      <w:r>
        <w:rPr>
          <w:rFonts w:eastAsia="Batang"/>
          <w:color w:val="000000"/>
          <w:spacing w:val="6"/>
        </w:rPr>
        <w:t xml:space="preserve">W terminie do 30 listopada 2022 r. </w:t>
      </w:r>
      <w:r w:rsidRPr="00333100">
        <w:rPr>
          <w:rFonts w:eastAsia="Batang"/>
          <w:color w:val="000000"/>
          <w:spacing w:val="6"/>
        </w:rPr>
        <w:t xml:space="preserve">Wykonawca dostarczy Zamawiającemu </w:t>
      </w:r>
      <w:r w:rsidRPr="00333100">
        <w:rPr>
          <w:rFonts w:eastAsia="Calibri"/>
          <w:lang w:eastAsia="en-US"/>
        </w:rPr>
        <w:t xml:space="preserve">dokument/y </w:t>
      </w:r>
      <w:r w:rsidRPr="00AB0671">
        <w:rPr>
          <w:rFonts w:eastAsia="Calibri"/>
          <w:lang w:eastAsia="en-US"/>
        </w:rPr>
        <w:t xml:space="preserve">potwierdzające wykupienie u producenta </w:t>
      </w:r>
      <w:r>
        <w:rPr>
          <w:rFonts w:eastAsia="Calibri"/>
          <w:lang w:eastAsia="en-US"/>
        </w:rPr>
        <w:t>urządzenia</w:t>
      </w:r>
      <w:r w:rsidRPr="00AB0671">
        <w:rPr>
          <w:rFonts w:eastAsia="Calibri"/>
          <w:lang w:eastAsia="en-US"/>
        </w:rPr>
        <w:t xml:space="preserve"> usługi </w:t>
      </w:r>
      <w:proofErr w:type="spellStart"/>
      <w:r w:rsidRPr="00AB0671">
        <w:rPr>
          <w:rFonts w:eastAsia="Calibri"/>
          <w:lang w:eastAsia="en-US"/>
        </w:rPr>
        <w:t>ATiK</w:t>
      </w:r>
      <w:proofErr w:type="spellEnd"/>
      <w:r>
        <w:rPr>
          <w:rFonts w:eastAsia="Calibri"/>
          <w:lang w:eastAsia="en-US"/>
        </w:rPr>
        <w:t xml:space="preserve"> na okres od 01.01.2023 r</w:t>
      </w:r>
      <w:r w:rsidRPr="00AB067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do 31.12.2023 r.</w:t>
      </w:r>
      <w:r w:rsidR="002F2FD4" w:rsidRPr="00AB0671">
        <w:rPr>
          <w:rFonts w:eastAsia="Calibri"/>
          <w:lang w:eastAsia="en-US"/>
        </w:rPr>
        <w:t xml:space="preserve"> </w:t>
      </w:r>
    </w:p>
    <w:p w:rsidR="002F2FD4" w:rsidRPr="00AB0671" w:rsidRDefault="002F2FD4" w:rsidP="007A57B4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line="360" w:lineRule="auto"/>
        <w:ind w:left="426" w:hanging="426"/>
        <w:rPr>
          <w:color w:val="000000"/>
        </w:rPr>
      </w:pPr>
      <w:r w:rsidRPr="00AB0671">
        <w:rPr>
          <w:rFonts w:eastAsia="Batang"/>
          <w:color w:val="000000"/>
        </w:rPr>
        <w:t xml:space="preserve">W ramach usługi </w:t>
      </w:r>
      <w:proofErr w:type="spellStart"/>
      <w:r w:rsidRPr="00AB0671">
        <w:rPr>
          <w:rFonts w:eastAsia="Batang"/>
          <w:color w:val="000000"/>
        </w:rPr>
        <w:t>ATiK</w:t>
      </w:r>
      <w:proofErr w:type="spellEnd"/>
      <w:r w:rsidRPr="00AB0671">
        <w:rPr>
          <w:rFonts w:eastAsia="Batang"/>
          <w:color w:val="000000"/>
        </w:rPr>
        <w:t xml:space="preserve"> Zamawiający nabędzie uprawnienia zdefiniowane przez producenta oprogramowania w ramach ww. usługi, a w szczególności co najmniej do:</w:t>
      </w:r>
    </w:p>
    <w:p w:rsidR="002F2FD4" w:rsidRPr="002F2FD4" w:rsidRDefault="002F2FD4" w:rsidP="007A57B4">
      <w:pPr>
        <w:numPr>
          <w:ilvl w:val="0"/>
          <w:numId w:val="15"/>
        </w:numPr>
        <w:spacing w:line="360" w:lineRule="auto"/>
      </w:pPr>
      <w:r w:rsidRPr="00AB0671">
        <w:t>pobierania w postaci elektronicznej nowych wersji posiadanego</w:t>
      </w:r>
      <w:r w:rsidRPr="002F2FD4">
        <w:t xml:space="preserve"> oprogramowania;</w:t>
      </w:r>
    </w:p>
    <w:p w:rsidR="002F2FD4" w:rsidRPr="002F2FD4" w:rsidRDefault="002F2FD4" w:rsidP="007A57B4">
      <w:pPr>
        <w:numPr>
          <w:ilvl w:val="0"/>
          <w:numId w:val="15"/>
        </w:numPr>
        <w:spacing w:line="360" w:lineRule="auto"/>
      </w:pPr>
      <w:r w:rsidRPr="002F2FD4">
        <w:t>pobierania poprawek i łatek do posiadanego oprogramowania,</w:t>
      </w:r>
    </w:p>
    <w:p w:rsidR="002F2FD4" w:rsidRPr="002F2FD4" w:rsidRDefault="002F2FD4" w:rsidP="007A57B4">
      <w:pPr>
        <w:numPr>
          <w:ilvl w:val="0"/>
          <w:numId w:val="15"/>
        </w:numPr>
        <w:spacing w:line="360" w:lineRule="auto"/>
      </w:pPr>
      <w:r w:rsidRPr="002F2FD4">
        <w:t>zgłaszania i uzyskiwania pomocy technicznej w zakresie problemów eksploatacyjnych i</w:t>
      </w:r>
      <w:r w:rsidR="00DA197F">
        <w:t> </w:t>
      </w:r>
      <w:r w:rsidRPr="002F2FD4">
        <w:t xml:space="preserve">wad </w:t>
      </w:r>
      <w:r w:rsidR="00FF4F87">
        <w:t>urządzenia</w:t>
      </w:r>
      <w:r w:rsidRPr="002F2FD4">
        <w:t xml:space="preserve"> bezpośrednio od producenta,</w:t>
      </w:r>
    </w:p>
    <w:p w:rsidR="002F2FD4" w:rsidRDefault="002F2FD4" w:rsidP="007A57B4">
      <w:pPr>
        <w:numPr>
          <w:ilvl w:val="0"/>
          <w:numId w:val="15"/>
        </w:numPr>
        <w:spacing w:line="360" w:lineRule="auto"/>
      </w:pPr>
      <w:r w:rsidRPr="002F2FD4">
        <w:t>dostępu do bazy wiedzy producenta.</w:t>
      </w:r>
      <w:r>
        <w:t xml:space="preserve"> </w:t>
      </w:r>
    </w:p>
    <w:p w:rsidR="002F2FD4" w:rsidRPr="002F2FD4" w:rsidRDefault="002F2FD4" w:rsidP="007A57B4">
      <w:pPr>
        <w:pStyle w:val="Akapitzlist"/>
        <w:numPr>
          <w:ilvl w:val="0"/>
          <w:numId w:val="23"/>
        </w:numPr>
        <w:tabs>
          <w:tab w:val="clear" w:pos="720"/>
          <w:tab w:val="num" w:pos="426"/>
        </w:tabs>
        <w:spacing w:line="360" w:lineRule="auto"/>
        <w:ind w:left="425" w:hanging="425"/>
      </w:pPr>
      <w:r w:rsidRPr="002F2FD4">
        <w:rPr>
          <w:rFonts w:eastAsia="Batang"/>
          <w:color w:val="000000"/>
          <w:spacing w:val="6"/>
        </w:rPr>
        <w:t xml:space="preserve">Zakres świadczonej usługi </w:t>
      </w:r>
      <w:proofErr w:type="spellStart"/>
      <w:r w:rsidRPr="002F2FD4">
        <w:rPr>
          <w:rFonts w:eastAsia="Batang"/>
          <w:color w:val="000000"/>
          <w:spacing w:val="6"/>
        </w:rPr>
        <w:t>ATiK</w:t>
      </w:r>
      <w:proofErr w:type="spellEnd"/>
      <w:r w:rsidRPr="002F2FD4">
        <w:rPr>
          <w:rFonts w:eastAsia="Batang"/>
          <w:color w:val="000000"/>
          <w:spacing w:val="6"/>
        </w:rPr>
        <w:t xml:space="preserve"> określony jest na poziomie nie niższym niż standardowy/podstawowy.</w:t>
      </w:r>
    </w:p>
    <w:p w:rsidR="002F2FD4" w:rsidRPr="002F2FD4" w:rsidRDefault="002F2FD4" w:rsidP="007A57B4">
      <w:pPr>
        <w:numPr>
          <w:ilvl w:val="0"/>
          <w:numId w:val="23"/>
        </w:numPr>
        <w:spacing w:line="360" w:lineRule="auto"/>
        <w:ind w:left="425" w:hanging="425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Usługa </w:t>
      </w:r>
      <w:proofErr w:type="spellStart"/>
      <w:r w:rsidRPr="002F2FD4">
        <w:rPr>
          <w:rFonts w:eastAsia="Batang"/>
          <w:color w:val="000000"/>
          <w:spacing w:val="6"/>
        </w:rPr>
        <w:t>ATiK</w:t>
      </w:r>
      <w:proofErr w:type="spellEnd"/>
      <w:r w:rsidRPr="002F2FD4">
        <w:rPr>
          <w:rFonts w:eastAsia="Batang"/>
          <w:color w:val="000000"/>
          <w:spacing w:val="6"/>
        </w:rPr>
        <w:t xml:space="preserve"> świadczona będzie co najmniej w dni robocze Zamawiającego, w godz.           </w:t>
      </w:r>
      <w:r w:rsidR="00FF4F87">
        <w:rPr>
          <w:rFonts w:eastAsia="Batang"/>
          <w:color w:val="000000"/>
          <w:spacing w:val="6"/>
        </w:rPr>
        <w:t>8.00-16.00</w:t>
      </w:r>
      <w:r w:rsidR="006E7646" w:rsidRPr="003B31C7">
        <w:rPr>
          <w:rFonts w:eastAsia="Batang"/>
          <w:i/>
          <w:color w:val="000000"/>
          <w:spacing w:val="6"/>
        </w:rPr>
        <w:t>.</w:t>
      </w:r>
    </w:p>
    <w:p w:rsidR="002F2FD4" w:rsidRPr="002F2FD4" w:rsidRDefault="002F2FD4" w:rsidP="007A57B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425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Usługa </w:t>
      </w:r>
      <w:proofErr w:type="spellStart"/>
      <w:r w:rsidRPr="002F2FD4">
        <w:rPr>
          <w:rFonts w:eastAsia="Batang"/>
          <w:spacing w:val="6"/>
        </w:rPr>
        <w:t>ATiK</w:t>
      </w:r>
      <w:proofErr w:type="spellEnd"/>
      <w:r w:rsidRPr="002F2FD4">
        <w:rPr>
          <w:rFonts w:eastAsia="Batang"/>
          <w:spacing w:val="6"/>
        </w:rPr>
        <w:t xml:space="preserve"> </w:t>
      </w:r>
      <w:r w:rsidRPr="002F2FD4">
        <w:rPr>
          <w:rFonts w:eastAsia="Batang"/>
          <w:color w:val="000000"/>
          <w:spacing w:val="6"/>
        </w:rPr>
        <w:t xml:space="preserve">świadczona będzie bezpośrednio przez producenta oprogramowania lub za pośrednictwem Wykonawcy. </w:t>
      </w:r>
    </w:p>
    <w:p w:rsidR="002F2FD4" w:rsidRPr="002F2FD4" w:rsidRDefault="002F2FD4" w:rsidP="007A57B4">
      <w:pPr>
        <w:suppressAutoHyphens/>
        <w:spacing w:line="360" w:lineRule="auto"/>
        <w:jc w:val="center"/>
        <w:rPr>
          <w:b/>
          <w:lang w:eastAsia="ar-SA"/>
        </w:rPr>
      </w:pPr>
      <w:r w:rsidRPr="002F2FD4">
        <w:rPr>
          <w:b/>
          <w:lang w:eastAsia="ar-SA"/>
        </w:rPr>
        <w:t>§ 3</w:t>
      </w:r>
    </w:p>
    <w:p w:rsidR="002F2FD4" w:rsidRPr="002F2FD4" w:rsidRDefault="002F2FD4" w:rsidP="007A57B4">
      <w:pPr>
        <w:spacing w:line="360" w:lineRule="auto"/>
        <w:jc w:val="center"/>
        <w:rPr>
          <w:b/>
          <w:bCs/>
        </w:rPr>
      </w:pPr>
      <w:r w:rsidRPr="002F2FD4">
        <w:rPr>
          <w:b/>
          <w:bCs/>
        </w:rPr>
        <w:t>WYNAGRODZENIE I ZASADY PŁATNOŚCI</w:t>
      </w:r>
    </w:p>
    <w:p w:rsidR="00D42A13" w:rsidRDefault="00D42A13" w:rsidP="00D42A13">
      <w:pPr>
        <w:pStyle w:val="Akapitzlist"/>
        <w:numPr>
          <w:ilvl w:val="3"/>
          <w:numId w:val="23"/>
        </w:numPr>
        <w:tabs>
          <w:tab w:val="clear" w:pos="2880"/>
        </w:tabs>
        <w:autoSpaceDE w:val="0"/>
        <w:autoSpaceDN w:val="0"/>
        <w:spacing w:line="360" w:lineRule="auto"/>
        <w:ind w:left="357" w:hanging="357"/>
        <w:rPr>
          <w:rFonts w:eastAsia="Batang"/>
          <w:color w:val="000000"/>
          <w:spacing w:val="6"/>
        </w:rPr>
      </w:pPr>
      <w:r>
        <w:rPr>
          <w:rFonts w:eastAsia="Batang"/>
          <w:color w:val="000000"/>
          <w:spacing w:val="6"/>
        </w:rPr>
        <w:t>W</w:t>
      </w:r>
      <w:r w:rsidR="002F2FD4" w:rsidRPr="00D42A13">
        <w:rPr>
          <w:rFonts w:eastAsia="Batang"/>
          <w:color w:val="000000"/>
          <w:spacing w:val="6"/>
        </w:rPr>
        <w:t xml:space="preserve">ynagrodzenie całkowite z tytułu realizacji  przedmiotu umowy </w:t>
      </w:r>
      <w:r w:rsidR="00D92FB5" w:rsidRPr="00D42A13">
        <w:rPr>
          <w:rFonts w:eastAsia="Batang"/>
          <w:color w:val="000000"/>
          <w:spacing w:val="6"/>
        </w:rPr>
        <w:t>wynosi</w:t>
      </w:r>
      <w:r w:rsidR="002F2FD4" w:rsidRPr="00D42A13">
        <w:rPr>
          <w:rFonts w:eastAsia="Batang"/>
          <w:color w:val="000000"/>
          <w:spacing w:val="6"/>
        </w:rPr>
        <w:t xml:space="preserve"> </w:t>
      </w:r>
      <w:r w:rsidRPr="00D42A13">
        <w:rPr>
          <w:rFonts w:eastAsia="Batang"/>
          <w:color w:val="000000"/>
          <w:spacing w:val="6"/>
        </w:rPr>
        <w:t>………</w:t>
      </w:r>
      <w:r w:rsidR="002F2FD4" w:rsidRPr="00D42A13">
        <w:rPr>
          <w:rFonts w:eastAsia="Batang"/>
          <w:color w:val="000000"/>
          <w:spacing w:val="6"/>
        </w:rPr>
        <w:t xml:space="preserve"> zł brutto (słownie: </w:t>
      </w:r>
      <w:r w:rsidRPr="00D42A13">
        <w:rPr>
          <w:rFonts w:eastAsia="Batang"/>
          <w:color w:val="000000"/>
          <w:spacing w:val="6"/>
        </w:rPr>
        <w:t>……….</w:t>
      </w:r>
      <w:r w:rsidR="002F2FD4" w:rsidRPr="00D42A13">
        <w:rPr>
          <w:rFonts w:eastAsia="Batang"/>
          <w:color w:val="000000"/>
          <w:spacing w:val="6"/>
        </w:rPr>
        <w:t xml:space="preserve"> zł </w:t>
      </w:r>
      <w:r w:rsidRPr="00D42A13">
        <w:rPr>
          <w:rFonts w:eastAsia="Batang"/>
          <w:color w:val="000000"/>
          <w:spacing w:val="6"/>
        </w:rPr>
        <w:t>……….</w:t>
      </w:r>
      <w:r w:rsidR="002F2FD4" w:rsidRPr="00D42A13">
        <w:rPr>
          <w:rFonts w:eastAsia="Batang"/>
          <w:color w:val="000000"/>
          <w:spacing w:val="6"/>
        </w:rPr>
        <w:t>/100) z</w:t>
      </w:r>
      <w:r w:rsidR="00333100" w:rsidRPr="00D42A13">
        <w:rPr>
          <w:rFonts w:eastAsia="Batang"/>
          <w:color w:val="000000"/>
          <w:spacing w:val="6"/>
        </w:rPr>
        <w:t> </w:t>
      </w:r>
      <w:r w:rsidR="002F2FD4" w:rsidRPr="00D42A13">
        <w:rPr>
          <w:rFonts w:eastAsia="Batang"/>
          <w:color w:val="000000"/>
          <w:spacing w:val="6"/>
        </w:rPr>
        <w:t>podatkiem VAT (</w:t>
      </w:r>
      <w:r w:rsidR="00D92FB5" w:rsidRPr="00D42A13">
        <w:rPr>
          <w:rFonts w:eastAsia="Batang"/>
          <w:color w:val="000000"/>
          <w:spacing w:val="6"/>
        </w:rPr>
        <w:t>23</w:t>
      </w:r>
      <w:r w:rsidRPr="00D42A13">
        <w:rPr>
          <w:rFonts w:eastAsia="Batang"/>
          <w:color w:val="000000"/>
          <w:spacing w:val="6"/>
        </w:rPr>
        <w:t>%).</w:t>
      </w:r>
    </w:p>
    <w:p w:rsidR="00D42A13" w:rsidRDefault="00D42A13" w:rsidP="00D42A13">
      <w:pPr>
        <w:pStyle w:val="Akapitzlist"/>
        <w:numPr>
          <w:ilvl w:val="3"/>
          <w:numId w:val="23"/>
        </w:numPr>
        <w:tabs>
          <w:tab w:val="clear" w:pos="2880"/>
        </w:tabs>
        <w:autoSpaceDE w:val="0"/>
        <w:autoSpaceDN w:val="0"/>
        <w:spacing w:line="360" w:lineRule="auto"/>
        <w:ind w:left="357" w:hanging="357"/>
        <w:rPr>
          <w:rFonts w:eastAsia="Batang"/>
          <w:color w:val="000000"/>
          <w:spacing w:val="6"/>
        </w:rPr>
      </w:pPr>
      <w:r>
        <w:rPr>
          <w:rFonts w:eastAsia="Batang"/>
          <w:color w:val="000000"/>
          <w:spacing w:val="6"/>
        </w:rPr>
        <w:t>Wynagrodzenie płatne będzie w dwóch równych częściach</w:t>
      </w:r>
      <w:r w:rsidR="00E9663A">
        <w:rPr>
          <w:rFonts w:eastAsia="Batang"/>
          <w:color w:val="000000"/>
          <w:spacing w:val="6"/>
        </w:rPr>
        <w:t xml:space="preserve"> - za każdy rok świadczenia usługi. K</w:t>
      </w:r>
      <w:r w:rsidR="00326193">
        <w:rPr>
          <w:rFonts w:eastAsia="Batang"/>
          <w:color w:val="000000"/>
          <w:spacing w:val="6"/>
        </w:rPr>
        <w:t>ażda część</w:t>
      </w:r>
      <w:r>
        <w:rPr>
          <w:rFonts w:eastAsia="Batang"/>
          <w:color w:val="000000"/>
          <w:spacing w:val="6"/>
        </w:rPr>
        <w:t xml:space="preserve"> wynagrodzenia </w:t>
      </w:r>
      <w:r w:rsidRPr="00D42A13">
        <w:rPr>
          <w:rFonts w:eastAsia="Batang"/>
          <w:color w:val="000000"/>
          <w:spacing w:val="6"/>
        </w:rPr>
        <w:t>wynosi ……… zł brutto (słownie: ………. zł ………./100) z podatkiem VAT (23%).</w:t>
      </w:r>
    </w:p>
    <w:p w:rsidR="00D42A13" w:rsidRDefault="002F2FD4" w:rsidP="00D42A13">
      <w:pPr>
        <w:pStyle w:val="Akapitzlist"/>
        <w:numPr>
          <w:ilvl w:val="3"/>
          <w:numId w:val="23"/>
        </w:numPr>
        <w:tabs>
          <w:tab w:val="clear" w:pos="2880"/>
        </w:tabs>
        <w:autoSpaceDE w:val="0"/>
        <w:autoSpaceDN w:val="0"/>
        <w:spacing w:line="360" w:lineRule="auto"/>
        <w:ind w:left="357" w:hanging="357"/>
        <w:rPr>
          <w:rFonts w:eastAsia="Batang"/>
          <w:color w:val="000000"/>
          <w:spacing w:val="6"/>
        </w:rPr>
      </w:pPr>
      <w:r w:rsidRPr="00D42A13">
        <w:rPr>
          <w:rFonts w:eastAsia="Batang"/>
          <w:color w:val="000000"/>
          <w:spacing w:val="6"/>
        </w:rPr>
        <w:lastRenderedPageBreak/>
        <w:t xml:space="preserve">Zamawiający dokona zapłaty </w:t>
      </w:r>
      <w:r w:rsidR="00E9663A">
        <w:rPr>
          <w:rFonts w:eastAsia="Batang"/>
          <w:color w:val="000000"/>
          <w:spacing w:val="6"/>
        </w:rPr>
        <w:t xml:space="preserve">odpowiedniej części </w:t>
      </w:r>
      <w:r w:rsidRPr="00D42A13">
        <w:rPr>
          <w:rFonts w:eastAsia="Batang"/>
          <w:color w:val="000000"/>
          <w:spacing w:val="6"/>
        </w:rPr>
        <w:t xml:space="preserve">wynagrodzenia przelewem na rachunek bankowy wskazany przez Wykonawcę na fakturze VAT, w terminie </w:t>
      </w:r>
      <w:r w:rsidR="00333100" w:rsidRPr="00D42A13">
        <w:rPr>
          <w:rFonts w:eastAsia="Batang"/>
          <w:color w:val="000000"/>
          <w:spacing w:val="6"/>
        </w:rPr>
        <w:t xml:space="preserve">14 </w:t>
      </w:r>
      <w:r w:rsidRPr="00D42A13">
        <w:rPr>
          <w:rFonts w:eastAsia="Batang"/>
          <w:color w:val="000000"/>
          <w:spacing w:val="6"/>
        </w:rPr>
        <w:t xml:space="preserve">dni od dnia dostarczenia do Zamawiającego prawidłowo wystawionej faktury VAT wraz z </w:t>
      </w:r>
      <w:r w:rsidR="00FF4F87" w:rsidRPr="00D42A13">
        <w:rPr>
          <w:rFonts w:eastAsia="Batang"/>
          <w:color w:val="000000"/>
          <w:spacing w:val="6"/>
        </w:rPr>
        <w:t>dokumentem potwierdzającym wykupienie u producenta urządzenia</w:t>
      </w:r>
      <w:r w:rsidR="001255D8" w:rsidRPr="00D42A13">
        <w:rPr>
          <w:rFonts w:eastAsia="Batang"/>
          <w:color w:val="000000"/>
          <w:spacing w:val="6"/>
        </w:rPr>
        <w:t xml:space="preserve"> usługi </w:t>
      </w:r>
      <w:proofErr w:type="spellStart"/>
      <w:r w:rsidR="001255D8" w:rsidRPr="00D42A13">
        <w:rPr>
          <w:rFonts w:eastAsia="Batang"/>
          <w:color w:val="000000"/>
          <w:spacing w:val="6"/>
        </w:rPr>
        <w:t>ATiK</w:t>
      </w:r>
      <w:proofErr w:type="spellEnd"/>
      <w:r w:rsidRPr="00D42A13">
        <w:rPr>
          <w:rFonts w:eastAsia="Batang"/>
          <w:color w:val="000000"/>
          <w:spacing w:val="6"/>
        </w:rPr>
        <w:t>.</w:t>
      </w:r>
    </w:p>
    <w:p w:rsidR="00D42A13" w:rsidRDefault="002F2FD4" w:rsidP="00D42A13">
      <w:pPr>
        <w:pStyle w:val="Akapitzlist"/>
        <w:numPr>
          <w:ilvl w:val="3"/>
          <w:numId w:val="23"/>
        </w:numPr>
        <w:tabs>
          <w:tab w:val="clear" w:pos="2880"/>
        </w:tabs>
        <w:autoSpaceDE w:val="0"/>
        <w:autoSpaceDN w:val="0"/>
        <w:spacing w:line="360" w:lineRule="auto"/>
        <w:ind w:left="357" w:hanging="357"/>
        <w:rPr>
          <w:rFonts w:eastAsia="Batang"/>
          <w:color w:val="000000"/>
          <w:spacing w:val="6"/>
        </w:rPr>
      </w:pPr>
      <w:r w:rsidRPr="00D42A13">
        <w:rPr>
          <w:rFonts w:eastAsia="Batang"/>
          <w:color w:val="000000"/>
          <w:spacing w:val="6"/>
        </w:rPr>
        <w:t>Za dzień zapłaty wynagrodzenia Strony uznają dzień obciążenia rachunku bankowego Zamawiającego należną Wykonawcy kwotą.</w:t>
      </w:r>
    </w:p>
    <w:p w:rsidR="00D42A13" w:rsidRDefault="002F2FD4" w:rsidP="00D42A13">
      <w:pPr>
        <w:pStyle w:val="Akapitzlist"/>
        <w:numPr>
          <w:ilvl w:val="3"/>
          <w:numId w:val="23"/>
        </w:numPr>
        <w:tabs>
          <w:tab w:val="clear" w:pos="2880"/>
        </w:tabs>
        <w:autoSpaceDE w:val="0"/>
        <w:autoSpaceDN w:val="0"/>
        <w:spacing w:line="360" w:lineRule="auto"/>
        <w:ind w:left="357" w:hanging="357"/>
        <w:rPr>
          <w:rFonts w:eastAsia="Batang"/>
          <w:color w:val="000000"/>
          <w:spacing w:val="6"/>
        </w:rPr>
      </w:pPr>
      <w:r w:rsidRPr="00D42A13">
        <w:rPr>
          <w:rFonts w:eastAsia="Batang"/>
          <w:color w:val="000000"/>
          <w:spacing w:val="6"/>
        </w:rPr>
        <w:t xml:space="preserve">Zamawiający nie wyraża zgody na cesję wierzytelności wynikających z niniejszej Umowy. </w:t>
      </w:r>
    </w:p>
    <w:p w:rsidR="00D42A13" w:rsidRDefault="00BB30E6" w:rsidP="00D42A13">
      <w:pPr>
        <w:pStyle w:val="Akapitzlist"/>
        <w:numPr>
          <w:ilvl w:val="3"/>
          <w:numId w:val="23"/>
        </w:numPr>
        <w:tabs>
          <w:tab w:val="clear" w:pos="2880"/>
        </w:tabs>
        <w:autoSpaceDE w:val="0"/>
        <w:autoSpaceDN w:val="0"/>
        <w:spacing w:line="360" w:lineRule="auto"/>
        <w:ind w:left="357" w:hanging="357"/>
        <w:rPr>
          <w:rFonts w:eastAsia="Batang"/>
          <w:color w:val="000000"/>
          <w:spacing w:val="6"/>
        </w:rPr>
      </w:pPr>
      <w:r w:rsidRPr="00D42A13">
        <w:rPr>
          <w:rFonts w:eastAsia="Batang"/>
          <w:color w:val="000000"/>
          <w:spacing w:val="6"/>
        </w:rPr>
        <w:t>Zamawiający oświadcza, że zgodnie z przepisami ust</w:t>
      </w:r>
      <w:r w:rsidR="00D42A13" w:rsidRPr="00D42A13">
        <w:rPr>
          <w:rFonts w:eastAsia="Batang"/>
          <w:color w:val="000000"/>
          <w:spacing w:val="6"/>
        </w:rPr>
        <w:t>awy z dnia 11 marca 2004 roku o </w:t>
      </w:r>
      <w:r w:rsidRPr="00D42A13">
        <w:rPr>
          <w:rFonts w:eastAsia="Batang"/>
          <w:color w:val="000000"/>
          <w:spacing w:val="6"/>
        </w:rPr>
        <w:t>podatku od towa</w:t>
      </w:r>
      <w:r w:rsidR="00326193">
        <w:rPr>
          <w:rFonts w:eastAsia="Batang"/>
          <w:color w:val="000000"/>
          <w:spacing w:val="6"/>
        </w:rPr>
        <w:t>rów i usług (tj. Dz.U. z 2021</w:t>
      </w:r>
      <w:r w:rsidRPr="00D42A13">
        <w:rPr>
          <w:rFonts w:eastAsia="Batang"/>
          <w:color w:val="000000"/>
          <w:spacing w:val="6"/>
        </w:rPr>
        <w:t xml:space="preserve"> r. poz. </w:t>
      </w:r>
      <w:r w:rsidR="00326193">
        <w:rPr>
          <w:rFonts w:eastAsia="Batang"/>
          <w:color w:val="000000"/>
          <w:spacing w:val="6"/>
        </w:rPr>
        <w:t>685</w:t>
      </w:r>
      <w:r w:rsidRPr="00D42A13">
        <w:rPr>
          <w:rFonts w:eastAsia="Batang"/>
          <w:color w:val="000000"/>
          <w:spacing w:val="6"/>
        </w:rPr>
        <w:t>), wyraża zgodę na wystawianie przez Wykonawcę faktury VAT, korekt faktury VAT oraz ich duplik</w:t>
      </w:r>
      <w:r w:rsidR="00D42A13" w:rsidRPr="00D42A13">
        <w:rPr>
          <w:rFonts w:eastAsia="Batang"/>
          <w:color w:val="000000"/>
          <w:spacing w:val="6"/>
        </w:rPr>
        <w:t>atów w </w:t>
      </w:r>
      <w:r w:rsidR="007843EF" w:rsidRPr="00D42A13">
        <w:rPr>
          <w:rFonts w:eastAsia="Batang"/>
          <w:color w:val="000000"/>
          <w:spacing w:val="6"/>
        </w:rPr>
        <w:t>formie elektronicznej (w </w:t>
      </w:r>
      <w:r w:rsidRPr="00D42A13">
        <w:rPr>
          <w:rFonts w:eastAsia="Batang"/>
          <w:color w:val="000000"/>
          <w:spacing w:val="6"/>
        </w:rPr>
        <w:t>formacie PDF) i przesyłanie ich za pośrednictwem poczty elektronicznej na adres: bf@krus.gov.pl. Wykonawca oświadcza, że adresem z którego będą wysyłane faktura VAT, korekty faktury VAT oraz ich du</w:t>
      </w:r>
      <w:r w:rsidR="00D92FB5" w:rsidRPr="00D42A13">
        <w:rPr>
          <w:rFonts w:eastAsia="Batang"/>
          <w:color w:val="000000"/>
          <w:spacing w:val="6"/>
        </w:rPr>
        <w:t>p</w:t>
      </w:r>
      <w:r w:rsidR="00C139F5" w:rsidRPr="00D42A13">
        <w:rPr>
          <w:rFonts w:eastAsia="Batang"/>
          <w:color w:val="000000"/>
          <w:spacing w:val="6"/>
        </w:rPr>
        <w:t xml:space="preserve">likaty jest następujący adres: </w:t>
      </w:r>
      <w:hyperlink r:id="rId8" w:history="1">
        <w:r w:rsidR="00D42A13" w:rsidRPr="00D42A13">
          <w:rPr>
            <w:rFonts w:eastAsia="Batang"/>
            <w:color w:val="000000"/>
            <w:spacing w:val="6"/>
          </w:rPr>
          <w:t>………………..</w:t>
        </w:r>
      </w:hyperlink>
    </w:p>
    <w:p w:rsidR="00C139F5" w:rsidRPr="00D42A13" w:rsidRDefault="00C139F5" w:rsidP="00D42A13">
      <w:pPr>
        <w:pStyle w:val="Akapitzlist"/>
        <w:numPr>
          <w:ilvl w:val="3"/>
          <w:numId w:val="23"/>
        </w:numPr>
        <w:tabs>
          <w:tab w:val="clear" w:pos="2880"/>
        </w:tabs>
        <w:autoSpaceDE w:val="0"/>
        <w:autoSpaceDN w:val="0"/>
        <w:spacing w:line="360" w:lineRule="auto"/>
        <w:ind w:left="357" w:hanging="357"/>
        <w:rPr>
          <w:rFonts w:eastAsia="Batang"/>
          <w:color w:val="000000"/>
          <w:spacing w:val="6"/>
        </w:rPr>
      </w:pPr>
      <w:r w:rsidRPr="00D42A13">
        <w:rPr>
          <w:rFonts w:eastAsia="Batang"/>
          <w:color w:val="000000"/>
          <w:spacing w:val="6"/>
        </w:rPr>
        <w:t xml:space="preserve">Wykonawca zobowiązany jest zamieścić na fakturze adnotację „mechanizm podzielonej płatności”, jeżeli dokumentuje ona czynność podlegającą temu mechanizmowi. </w:t>
      </w:r>
    </w:p>
    <w:p w:rsidR="002F2FD4" w:rsidRPr="002F2FD4" w:rsidRDefault="002F2FD4" w:rsidP="007A57B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F2FD4">
        <w:rPr>
          <w:b/>
          <w:lang w:eastAsia="ar-SA"/>
        </w:rPr>
        <w:t>§ 4</w:t>
      </w:r>
    </w:p>
    <w:p w:rsidR="002F2FD4" w:rsidRPr="002F2FD4" w:rsidRDefault="002F2FD4" w:rsidP="007A57B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F2FD4">
        <w:rPr>
          <w:b/>
        </w:rPr>
        <w:t>KARY UMOWNE</w:t>
      </w:r>
    </w:p>
    <w:p w:rsidR="002F2FD4" w:rsidRPr="002F2FD4" w:rsidRDefault="002F2FD4" w:rsidP="007A57B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567" w:hanging="567"/>
      </w:pPr>
      <w:r w:rsidRPr="002F2FD4">
        <w:t>W przypadku opóźnienia w dostarczeniu</w:t>
      </w:r>
      <w:r w:rsidRPr="002F2FD4">
        <w:rPr>
          <w:rFonts w:eastAsia="Calibri"/>
          <w:lang w:eastAsia="en-US"/>
        </w:rPr>
        <w:t xml:space="preserve"> przez Wykonawcę</w:t>
      </w:r>
      <w:r w:rsidRPr="002F2FD4">
        <w:t xml:space="preserve">, </w:t>
      </w:r>
      <w:r w:rsidR="00326193">
        <w:t>w terminach, o których mowa w §2 ust. 2 i w §2 ust. 3</w:t>
      </w:r>
      <w:r w:rsidRPr="002F2FD4">
        <w:t xml:space="preserve">, </w:t>
      </w:r>
      <w:r w:rsidRPr="002F2FD4">
        <w:rPr>
          <w:rFonts w:eastAsia="Calibri"/>
          <w:lang w:eastAsia="en-US"/>
        </w:rPr>
        <w:t xml:space="preserve">dokumentów potwierdzających wykupienie usługi </w:t>
      </w:r>
      <w:proofErr w:type="spellStart"/>
      <w:r w:rsidRPr="002F2FD4">
        <w:rPr>
          <w:rFonts w:eastAsia="Calibri"/>
          <w:lang w:eastAsia="en-US"/>
        </w:rPr>
        <w:t>ATiK</w:t>
      </w:r>
      <w:proofErr w:type="spellEnd"/>
      <w:r w:rsidRPr="002F2FD4">
        <w:rPr>
          <w:rFonts w:eastAsia="Calibri"/>
          <w:lang w:eastAsia="en-US"/>
        </w:rPr>
        <w:t xml:space="preserve"> u producenta </w:t>
      </w:r>
      <w:r w:rsidR="00FF4F87">
        <w:rPr>
          <w:rFonts w:eastAsia="Calibri"/>
          <w:lang w:eastAsia="en-US"/>
        </w:rPr>
        <w:t>urządzenia</w:t>
      </w:r>
      <w:r w:rsidRPr="002F2FD4">
        <w:t xml:space="preserve">, Wykonawca zapłaci Zamawiającemu karę w wysokości </w:t>
      </w:r>
      <w:r w:rsidR="0022608D">
        <w:t>1</w:t>
      </w:r>
      <w:r w:rsidRPr="002F2FD4">
        <w:t>% wynagrodzenia całkowitego brutto, o którym mowa w § 3 ust. 1 za każdy rozpoczęty dzień opóźnienia.</w:t>
      </w:r>
    </w:p>
    <w:p w:rsidR="002F2FD4" w:rsidRPr="002F2FD4" w:rsidRDefault="002F2FD4" w:rsidP="007A57B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567" w:hanging="567"/>
      </w:pPr>
      <w:r w:rsidRPr="002F2FD4">
        <w:t>W przypadku odstąpienia od umowy przez Wykonawcę lub Zamawiającego z przyczyn leżących po stronie Wykonawcy, Wykonawca zapłaci Zamawiającemu karę umowną w wysokości 10% wynagrodzenia całkowitego brutto, o którym mowa w § 3 ust. 1.</w:t>
      </w:r>
    </w:p>
    <w:p w:rsidR="002F2FD4" w:rsidRPr="002F2FD4" w:rsidRDefault="002F2FD4" w:rsidP="007A57B4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567" w:hanging="567"/>
      </w:pPr>
      <w:r w:rsidRPr="002F2FD4">
        <w:t>Zamawiający może dochodzić odszkodowania przewyższającego wysokość kar umownych na zasadach ogólnych.</w:t>
      </w:r>
    </w:p>
    <w:p w:rsidR="002F2FD4" w:rsidRPr="002F2FD4" w:rsidRDefault="002F2FD4" w:rsidP="007A57B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567" w:hanging="567"/>
      </w:pPr>
      <w:r w:rsidRPr="002F2FD4">
        <w:t>Wykonawca wyraża zgodę na potrącenie kar umownych z p</w:t>
      </w:r>
      <w:r w:rsidR="00326193">
        <w:t>rzysługującego mu wynagrodzenia</w:t>
      </w:r>
      <w:r w:rsidRPr="002F2FD4">
        <w:t>.</w:t>
      </w:r>
    </w:p>
    <w:p w:rsidR="00326193" w:rsidRDefault="00326193" w:rsidP="007A57B4">
      <w:pPr>
        <w:tabs>
          <w:tab w:val="left" w:pos="0"/>
        </w:tabs>
        <w:spacing w:line="360" w:lineRule="auto"/>
        <w:jc w:val="center"/>
        <w:rPr>
          <w:b/>
        </w:rPr>
      </w:pPr>
    </w:p>
    <w:p w:rsidR="00326193" w:rsidRDefault="00326193" w:rsidP="007A57B4">
      <w:pPr>
        <w:tabs>
          <w:tab w:val="left" w:pos="0"/>
        </w:tabs>
        <w:spacing w:line="360" w:lineRule="auto"/>
        <w:jc w:val="center"/>
        <w:rPr>
          <w:b/>
        </w:rPr>
      </w:pPr>
    </w:p>
    <w:p w:rsidR="00326193" w:rsidRDefault="00326193" w:rsidP="007A57B4">
      <w:pPr>
        <w:tabs>
          <w:tab w:val="left" w:pos="0"/>
        </w:tabs>
        <w:spacing w:line="360" w:lineRule="auto"/>
        <w:jc w:val="center"/>
        <w:rPr>
          <w:b/>
        </w:rPr>
      </w:pPr>
    </w:p>
    <w:p w:rsidR="002F2FD4" w:rsidRPr="002F2FD4" w:rsidRDefault="00FF4F87" w:rsidP="007A57B4">
      <w:p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7A57B4">
        <w:rPr>
          <w:b/>
        </w:rPr>
        <w:t>5</w:t>
      </w:r>
    </w:p>
    <w:p w:rsidR="002F2FD4" w:rsidRPr="002F2FD4" w:rsidRDefault="002F2FD4" w:rsidP="007A57B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2F2FD4">
        <w:rPr>
          <w:b/>
        </w:rPr>
        <w:t>POSTANOWIENIA KOŃCOWE</w:t>
      </w:r>
    </w:p>
    <w:p w:rsidR="002F2FD4" w:rsidRPr="002F2FD4" w:rsidRDefault="002F2FD4" w:rsidP="007A57B4">
      <w:pPr>
        <w:numPr>
          <w:ilvl w:val="0"/>
          <w:numId w:val="14"/>
        </w:numPr>
        <w:spacing w:line="360" w:lineRule="auto"/>
        <w:ind w:left="357" w:hanging="357"/>
        <w:contextualSpacing/>
      </w:pPr>
      <w:r w:rsidRPr="002F2FD4">
        <w:rPr>
          <w:bCs/>
        </w:rPr>
        <w:t>Wszelkie zmiany Umowy wymagają formy pisemnej w postaci aneksu, pod rygorem nieważności zmiany.</w:t>
      </w:r>
    </w:p>
    <w:p w:rsidR="002F2FD4" w:rsidRDefault="002F2FD4" w:rsidP="007A57B4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</w:rPr>
      </w:pPr>
      <w:r w:rsidRPr="00437A8B">
        <w:rPr>
          <w:bCs/>
        </w:rPr>
        <w:t>Umowę sporządzono w dwóch jednobrzmiących egzemplarzach, po jednym dla każdej ze stron.</w:t>
      </w:r>
    </w:p>
    <w:p w:rsidR="00326193" w:rsidRPr="00437A8B" w:rsidRDefault="00326193" w:rsidP="007A57B4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</w:rPr>
      </w:pPr>
      <w:r>
        <w:rPr>
          <w:bCs/>
        </w:rPr>
        <w:t>Sądem właściwym dla wszystkich spraw, które wynikną z realizacji tej umowy będzie sąd właściwy miejscowo dla siedziby Zamawiającego.</w:t>
      </w:r>
      <w:bookmarkStart w:id="0" w:name="_GoBack"/>
      <w:bookmarkEnd w:id="0"/>
    </w:p>
    <w:p w:rsidR="002F2FD4" w:rsidRPr="002F2FD4" w:rsidRDefault="002F2FD4" w:rsidP="007A57B4">
      <w:pPr>
        <w:tabs>
          <w:tab w:val="left" w:pos="0"/>
        </w:tabs>
        <w:spacing w:line="360" w:lineRule="auto"/>
        <w:rPr>
          <w:bCs/>
        </w:rPr>
      </w:pPr>
    </w:p>
    <w:p w:rsidR="0097150B" w:rsidRPr="00803E71" w:rsidRDefault="002F2FD4" w:rsidP="007A57B4">
      <w:pPr>
        <w:widowControl w:val="0"/>
        <w:spacing w:line="360" w:lineRule="auto"/>
        <w:rPr>
          <w:iCs/>
        </w:rPr>
      </w:pPr>
      <w:r w:rsidRPr="002F2FD4">
        <w:t xml:space="preserve">ZAMAWIAJĄCY </w:t>
      </w:r>
      <w:r w:rsidRPr="002F2FD4">
        <w:tab/>
      </w:r>
      <w:r w:rsidRPr="002F2FD4">
        <w:tab/>
      </w:r>
      <w:r w:rsidRPr="002F2FD4">
        <w:tab/>
      </w:r>
      <w:r w:rsidR="006273E8">
        <w:t xml:space="preserve">          </w:t>
      </w:r>
      <w:r w:rsidR="006273E8">
        <w:tab/>
      </w:r>
      <w:r w:rsidR="006273E8">
        <w:tab/>
      </w:r>
      <w:r w:rsidRPr="002F2FD4">
        <w:tab/>
      </w:r>
      <w:r w:rsidRPr="002F2FD4">
        <w:tab/>
      </w:r>
      <w:r w:rsidRPr="002F2FD4">
        <w:tab/>
      </w:r>
      <w:r w:rsidRPr="002F2FD4">
        <w:tab/>
        <w:t>WYKONAWCA</w:t>
      </w:r>
    </w:p>
    <w:sectPr w:rsidR="0097150B" w:rsidRPr="00803E71" w:rsidSect="00580A9F">
      <w:footerReference w:type="default" r:id="rId9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18" w:rsidRDefault="00250118">
      <w:r>
        <w:separator/>
      </w:r>
    </w:p>
  </w:endnote>
  <w:endnote w:type="continuationSeparator" w:id="0">
    <w:p w:rsidR="00250118" w:rsidRDefault="0025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:rsidR="00250118" w:rsidRDefault="00250118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1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1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0118" w:rsidRDefault="00250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18" w:rsidRDefault="00250118">
      <w:r>
        <w:separator/>
      </w:r>
    </w:p>
  </w:footnote>
  <w:footnote w:type="continuationSeparator" w:id="0">
    <w:p w:rsidR="00250118" w:rsidRDefault="0025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4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6D1A4F60"/>
    <w:multiLevelType w:val="hybridMultilevel"/>
    <w:tmpl w:val="9A7038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31"/>
  </w:num>
  <w:num w:numId="3">
    <w:abstractNumId w:val="20"/>
  </w:num>
  <w:num w:numId="4">
    <w:abstractNumId w:val="0"/>
  </w:num>
  <w:num w:numId="5">
    <w:abstractNumId w:val="18"/>
  </w:num>
  <w:num w:numId="6">
    <w:abstractNumId w:val="14"/>
  </w:num>
  <w:num w:numId="7">
    <w:abstractNumId w:val="34"/>
  </w:num>
  <w:num w:numId="8">
    <w:abstractNumId w:val="19"/>
  </w:num>
  <w:num w:numId="9">
    <w:abstractNumId w:val="35"/>
  </w:num>
  <w:num w:numId="10">
    <w:abstractNumId w:val="28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</w:num>
  <w:num w:numId="14">
    <w:abstractNumId w:val="13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2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29"/>
  </w:num>
  <w:num w:numId="22">
    <w:abstractNumId w:val="21"/>
  </w:num>
  <w:num w:numId="23">
    <w:abstractNumId w:val="26"/>
  </w:num>
  <w:num w:numId="24">
    <w:abstractNumId w:val="10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436"/>
    <w:rsid w:val="00037BED"/>
    <w:rsid w:val="00040165"/>
    <w:rsid w:val="00040400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D7E"/>
    <w:rsid w:val="000B2BF0"/>
    <w:rsid w:val="000B3A79"/>
    <w:rsid w:val="000B747D"/>
    <w:rsid w:val="000C01EC"/>
    <w:rsid w:val="000C0785"/>
    <w:rsid w:val="000C1872"/>
    <w:rsid w:val="000C1D32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552"/>
    <w:rsid w:val="000E3606"/>
    <w:rsid w:val="000E3F92"/>
    <w:rsid w:val="000E49E4"/>
    <w:rsid w:val="000E5AEA"/>
    <w:rsid w:val="000F17D4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540F"/>
    <w:rsid w:val="001255D8"/>
    <w:rsid w:val="00125AAB"/>
    <w:rsid w:val="00126248"/>
    <w:rsid w:val="001304AC"/>
    <w:rsid w:val="00134379"/>
    <w:rsid w:val="0013505E"/>
    <w:rsid w:val="001350E0"/>
    <w:rsid w:val="0013628F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7525"/>
    <w:rsid w:val="00157D4F"/>
    <w:rsid w:val="00157E2C"/>
    <w:rsid w:val="0016017F"/>
    <w:rsid w:val="0016231B"/>
    <w:rsid w:val="001639A2"/>
    <w:rsid w:val="0016585D"/>
    <w:rsid w:val="001675D8"/>
    <w:rsid w:val="00167734"/>
    <w:rsid w:val="00167F01"/>
    <w:rsid w:val="00172275"/>
    <w:rsid w:val="0017360B"/>
    <w:rsid w:val="001742CF"/>
    <w:rsid w:val="00176369"/>
    <w:rsid w:val="00177B63"/>
    <w:rsid w:val="00180706"/>
    <w:rsid w:val="001819D0"/>
    <w:rsid w:val="00182CA3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5CAF"/>
    <w:rsid w:val="001B69A7"/>
    <w:rsid w:val="001C0EDD"/>
    <w:rsid w:val="001C1D36"/>
    <w:rsid w:val="001C1F04"/>
    <w:rsid w:val="001C3F69"/>
    <w:rsid w:val="001C6388"/>
    <w:rsid w:val="001C6E4B"/>
    <w:rsid w:val="001C74EA"/>
    <w:rsid w:val="001D10AC"/>
    <w:rsid w:val="001D1D93"/>
    <w:rsid w:val="001D213B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F0661"/>
    <w:rsid w:val="001F0FA7"/>
    <w:rsid w:val="001F25B1"/>
    <w:rsid w:val="001F31E9"/>
    <w:rsid w:val="001F5102"/>
    <w:rsid w:val="001F6265"/>
    <w:rsid w:val="00201151"/>
    <w:rsid w:val="00201EB4"/>
    <w:rsid w:val="00203122"/>
    <w:rsid w:val="002033AC"/>
    <w:rsid w:val="00203535"/>
    <w:rsid w:val="00204606"/>
    <w:rsid w:val="00205DE2"/>
    <w:rsid w:val="00206CB8"/>
    <w:rsid w:val="00206CE8"/>
    <w:rsid w:val="002110A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4CB2"/>
    <w:rsid w:val="00225596"/>
    <w:rsid w:val="0022608D"/>
    <w:rsid w:val="00226DAB"/>
    <w:rsid w:val="00227597"/>
    <w:rsid w:val="00230495"/>
    <w:rsid w:val="00232B80"/>
    <w:rsid w:val="00233403"/>
    <w:rsid w:val="00235CE2"/>
    <w:rsid w:val="002371C3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3774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785"/>
    <w:rsid w:val="002A417B"/>
    <w:rsid w:val="002A483B"/>
    <w:rsid w:val="002A60ED"/>
    <w:rsid w:val="002A6746"/>
    <w:rsid w:val="002A78DF"/>
    <w:rsid w:val="002B0325"/>
    <w:rsid w:val="002B2177"/>
    <w:rsid w:val="002B2A2B"/>
    <w:rsid w:val="002B3AA8"/>
    <w:rsid w:val="002B40AE"/>
    <w:rsid w:val="002B489E"/>
    <w:rsid w:val="002B72C1"/>
    <w:rsid w:val="002C07D0"/>
    <w:rsid w:val="002C16A6"/>
    <w:rsid w:val="002C3DA1"/>
    <w:rsid w:val="002C5712"/>
    <w:rsid w:val="002C5973"/>
    <w:rsid w:val="002C746E"/>
    <w:rsid w:val="002D0C1F"/>
    <w:rsid w:val="002D162E"/>
    <w:rsid w:val="002D3056"/>
    <w:rsid w:val="002D34D5"/>
    <w:rsid w:val="002D4787"/>
    <w:rsid w:val="002D58E1"/>
    <w:rsid w:val="002D6019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177D"/>
    <w:rsid w:val="00313906"/>
    <w:rsid w:val="003140BE"/>
    <w:rsid w:val="00315D0E"/>
    <w:rsid w:val="0032104E"/>
    <w:rsid w:val="00321585"/>
    <w:rsid w:val="0032229E"/>
    <w:rsid w:val="00323BC2"/>
    <w:rsid w:val="00324094"/>
    <w:rsid w:val="0032498E"/>
    <w:rsid w:val="00324F29"/>
    <w:rsid w:val="0032554C"/>
    <w:rsid w:val="00326193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5B9"/>
    <w:rsid w:val="00394CEA"/>
    <w:rsid w:val="00395A58"/>
    <w:rsid w:val="0039649B"/>
    <w:rsid w:val="0039799E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D18"/>
    <w:rsid w:val="00456F1C"/>
    <w:rsid w:val="00457251"/>
    <w:rsid w:val="0046285A"/>
    <w:rsid w:val="00463266"/>
    <w:rsid w:val="004656B3"/>
    <w:rsid w:val="00466C9A"/>
    <w:rsid w:val="00467889"/>
    <w:rsid w:val="00471F6F"/>
    <w:rsid w:val="0047357E"/>
    <w:rsid w:val="00473AF9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3E25"/>
    <w:rsid w:val="00574B40"/>
    <w:rsid w:val="00575FE6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273E8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49E7"/>
    <w:rsid w:val="00683A5D"/>
    <w:rsid w:val="00683FD0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A00E6"/>
    <w:rsid w:val="006A136E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91B"/>
    <w:rsid w:val="006D534C"/>
    <w:rsid w:val="006D57D8"/>
    <w:rsid w:val="006D602D"/>
    <w:rsid w:val="006D702F"/>
    <w:rsid w:val="006E08A2"/>
    <w:rsid w:val="006E1271"/>
    <w:rsid w:val="006E4587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700928"/>
    <w:rsid w:val="0070140F"/>
    <w:rsid w:val="00702445"/>
    <w:rsid w:val="0070374B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A7B"/>
    <w:rsid w:val="00756D3C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1867"/>
    <w:rsid w:val="00771B6A"/>
    <w:rsid w:val="007723AF"/>
    <w:rsid w:val="00772B10"/>
    <w:rsid w:val="0077346E"/>
    <w:rsid w:val="0077601B"/>
    <w:rsid w:val="007763B7"/>
    <w:rsid w:val="007763E1"/>
    <w:rsid w:val="00776FDF"/>
    <w:rsid w:val="007830F4"/>
    <w:rsid w:val="00783A24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7B4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F039F"/>
    <w:rsid w:val="007F0771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5ADA"/>
    <w:rsid w:val="00817656"/>
    <w:rsid w:val="008206A9"/>
    <w:rsid w:val="00820C58"/>
    <w:rsid w:val="00821BA9"/>
    <w:rsid w:val="00823602"/>
    <w:rsid w:val="00824E52"/>
    <w:rsid w:val="00824F34"/>
    <w:rsid w:val="0083317C"/>
    <w:rsid w:val="0083333A"/>
    <w:rsid w:val="008347EF"/>
    <w:rsid w:val="0083571D"/>
    <w:rsid w:val="0083653C"/>
    <w:rsid w:val="0084041A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ACF"/>
    <w:rsid w:val="008A6D22"/>
    <w:rsid w:val="008B00D8"/>
    <w:rsid w:val="008B090D"/>
    <w:rsid w:val="008B0C04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3154C"/>
    <w:rsid w:val="00932B0C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514D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F16"/>
    <w:rsid w:val="009B7213"/>
    <w:rsid w:val="009B72BB"/>
    <w:rsid w:val="009B75DD"/>
    <w:rsid w:val="009B7962"/>
    <w:rsid w:val="009C05CE"/>
    <w:rsid w:val="009C08D5"/>
    <w:rsid w:val="009C1E03"/>
    <w:rsid w:val="009C2A3A"/>
    <w:rsid w:val="009C31A4"/>
    <w:rsid w:val="009C414C"/>
    <w:rsid w:val="009C4BE3"/>
    <w:rsid w:val="009C64C5"/>
    <w:rsid w:val="009C6BB3"/>
    <w:rsid w:val="009D1599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7DD3"/>
    <w:rsid w:val="00A47E16"/>
    <w:rsid w:val="00A51685"/>
    <w:rsid w:val="00A52AAD"/>
    <w:rsid w:val="00A551CB"/>
    <w:rsid w:val="00A55FFB"/>
    <w:rsid w:val="00A609AE"/>
    <w:rsid w:val="00A623B9"/>
    <w:rsid w:val="00A63FE2"/>
    <w:rsid w:val="00A64701"/>
    <w:rsid w:val="00A672A1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1680"/>
    <w:rsid w:val="00AA3FE4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7658"/>
    <w:rsid w:val="00AE0D10"/>
    <w:rsid w:val="00AE119F"/>
    <w:rsid w:val="00AE2158"/>
    <w:rsid w:val="00AE23EC"/>
    <w:rsid w:val="00AE50FA"/>
    <w:rsid w:val="00AE7042"/>
    <w:rsid w:val="00AE73A6"/>
    <w:rsid w:val="00AE7FC8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B00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179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759F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7067"/>
    <w:rsid w:val="00BA03C2"/>
    <w:rsid w:val="00BA1231"/>
    <w:rsid w:val="00BA22E8"/>
    <w:rsid w:val="00BA4DCC"/>
    <w:rsid w:val="00BA50FF"/>
    <w:rsid w:val="00BA5154"/>
    <w:rsid w:val="00BA5EB7"/>
    <w:rsid w:val="00BA7505"/>
    <w:rsid w:val="00BB0369"/>
    <w:rsid w:val="00BB04AC"/>
    <w:rsid w:val="00BB0861"/>
    <w:rsid w:val="00BB2BAA"/>
    <w:rsid w:val="00BB30E6"/>
    <w:rsid w:val="00BB48F7"/>
    <w:rsid w:val="00BB4F02"/>
    <w:rsid w:val="00BB74AF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500A"/>
    <w:rsid w:val="00BF5C03"/>
    <w:rsid w:val="00BF5EA0"/>
    <w:rsid w:val="00BF661C"/>
    <w:rsid w:val="00C00DAB"/>
    <w:rsid w:val="00C03402"/>
    <w:rsid w:val="00C038C9"/>
    <w:rsid w:val="00C073D3"/>
    <w:rsid w:val="00C1045B"/>
    <w:rsid w:val="00C10471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063B"/>
    <w:rsid w:val="00C71DA0"/>
    <w:rsid w:val="00C726ED"/>
    <w:rsid w:val="00C7284C"/>
    <w:rsid w:val="00C733EC"/>
    <w:rsid w:val="00C7381A"/>
    <w:rsid w:val="00C742B6"/>
    <w:rsid w:val="00C77B6F"/>
    <w:rsid w:val="00C806CE"/>
    <w:rsid w:val="00C8246D"/>
    <w:rsid w:val="00C8407C"/>
    <w:rsid w:val="00C869CA"/>
    <w:rsid w:val="00C869CB"/>
    <w:rsid w:val="00C87511"/>
    <w:rsid w:val="00C8782F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42B2"/>
    <w:rsid w:val="00CD0506"/>
    <w:rsid w:val="00CD09A2"/>
    <w:rsid w:val="00CD4049"/>
    <w:rsid w:val="00CD5905"/>
    <w:rsid w:val="00CD6EBE"/>
    <w:rsid w:val="00CE2162"/>
    <w:rsid w:val="00CE236B"/>
    <w:rsid w:val="00CE35FC"/>
    <w:rsid w:val="00CE503D"/>
    <w:rsid w:val="00CE6C73"/>
    <w:rsid w:val="00CF02C7"/>
    <w:rsid w:val="00CF0CFB"/>
    <w:rsid w:val="00CF0DE0"/>
    <w:rsid w:val="00CF103C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3975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5F6"/>
    <w:rsid w:val="00D20864"/>
    <w:rsid w:val="00D20C31"/>
    <w:rsid w:val="00D217A7"/>
    <w:rsid w:val="00D227C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222F"/>
    <w:rsid w:val="00D42A13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F96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70A30"/>
    <w:rsid w:val="00E70AC0"/>
    <w:rsid w:val="00E71740"/>
    <w:rsid w:val="00E7190C"/>
    <w:rsid w:val="00E72946"/>
    <w:rsid w:val="00E764E4"/>
    <w:rsid w:val="00E779A8"/>
    <w:rsid w:val="00E803CF"/>
    <w:rsid w:val="00E82145"/>
    <w:rsid w:val="00E839F3"/>
    <w:rsid w:val="00E83CA9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63A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B036E"/>
    <w:rsid w:val="00EB0E03"/>
    <w:rsid w:val="00EB1CE2"/>
    <w:rsid w:val="00EB357A"/>
    <w:rsid w:val="00EB3AD8"/>
    <w:rsid w:val="00EB7601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4D4C"/>
    <w:rsid w:val="00EE630E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700"/>
    <w:rsid w:val="00F15C6F"/>
    <w:rsid w:val="00F1657C"/>
    <w:rsid w:val="00F31142"/>
    <w:rsid w:val="00F31FE8"/>
    <w:rsid w:val="00F32956"/>
    <w:rsid w:val="00F32D12"/>
    <w:rsid w:val="00F32F32"/>
    <w:rsid w:val="00F34D17"/>
    <w:rsid w:val="00F34F93"/>
    <w:rsid w:val="00F35038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124C"/>
    <w:rsid w:val="00F736CE"/>
    <w:rsid w:val="00F73F71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B0687"/>
    <w:rsid w:val="00FB0BA3"/>
    <w:rsid w:val="00FB0BB8"/>
    <w:rsid w:val="00FB10A1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2E020"/>
  <w15:docId w15:val="{DC72C477-316E-493C-A3D3-55C82A19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C139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taroscic@percept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6ABA-4014-4BD5-B5E1-FBB050C8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Andrzej Babecki</cp:lastModifiedBy>
  <cp:revision>4</cp:revision>
  <cp:lastPrinted>2020-12-18T06:58:00Z</cp:lastPrinted>
  <dcterms:created xsi:type="dcterms:W3CDTF">2021-09-29T06:24:00Z</dcterms:created>
  <dcterms:modified xsi:type="dcterms:W3CDTF">2021-10-04T07:48:00Z</dcterms:modified>
</cp:coreProperties>
</file>