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F" w:rsidRPr="001B4B01" w:rsidRDefault="007843EF" w:rsidP="007843E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B4B01">
        <w:rPr>
          <w:rFonts w:ascii="Arial" w:hAnsi="Arial" w:cs="Arial"/>
          <w:b/>
          <w:sz w:val="22"/>
          <w:szCs w:val="22"/>
          <w:lang w:eastAsia="ar-SA"/>
        </w:rPr>
        <w:t>Umowa nr ……</w:t>
      </w:r>
      <w:r w:rsidR="00042870">
        <w:rPr>
          <w:rFonts w:ascii="Arial" w:hAnsi="Arial" w:cs="Arial"/>
          <w:b/>
          <w:sz w:val="22"/>
          <w:szCs w:val="22"/>
          <w:lang w:eastAsia="ar-SA"/>
        </w:rPr>
        <w:t>…</w:t>
      </w:r>
      <w:r w:rsidRPr="001B4B01">
        <w:rPr>
          <w:rFonts w:ascii="Arial" w:hAnsi="Arial" w:cs="Arial"/>
          <w:b/>
          <w:sz w:val="22"/>
          <w:szCs w:val="22"/>
          <w:lang w:eastAsia="ar-SA"/>
        </w:rPr>
        <w:t>…</w:t>
      </w:r>
      <w:r w:rsidR="001B4B01">
        <w:rPr>
          <w:rFonts w:ascii="Arial" w:hAnsi="Arial" w:cs="Arial"/>
          <w:b/>
          <w:sz w:val="22"/>
          <w:szCs w:val="22"/>
          <w:lang w:eastAsia="ar-SA"/>
        </w:rPr>
        <w:t>…..</w:t>
      </w:r>
      <w:r w:rsidRPr="001B4B01">
        <w:rPr>
          <w:rFonts w:ascii="Arial" w:hAnsi="Arial" w:cs="Arial"/>
          <w:b/>
          <w:sz w:val="22"/>
          <w:szCs w:val="22"/>
          <w:lang w:eastAsia="ar-SA"/>
        </w:rPr>
        <w:t>..</w:t>
      </w:r>
    </w:p>
    <w:p w:rsidR="00E70AC0" w:rsidRPr="000D7FF4" w:rsidRDefault="00E70AC0" w:rsidP="0015548D">
      <w:pPr>
        <w:spacing w:line="276" w:lineRule="auto"/>
        <w:ind w:left="0" w:firstLine="0"/>
        <w:rPr>
          <w:lang w:eastAsia="ar-SA"/>
        </w:rPr>
      </w:pP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pomiędzy: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Skarbem Państwa - Kasą Rolniczego Ubezpieczenia Społecznego</w:t>
      </w: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, z siedzibą: 00-608 Warszawa, Al. Niepodległości 190, NIP 526-00-13-054, REGON 012513262 reprezentowaną przez: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Pana Krzysztofa Płócienniczaka - Dyrektora</w:t>
      </w:r>
      <w:r w:rsidRPr="00835AFE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Biura Informatyki i Telekomunikacji, na podstawie pełnomocnictwa udzielonego przez Prezesa Kasy Rolniczego Ubezpieczenia Społecznego nr 57/2017 z dnia 24 stycznia 2017 r.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zwaną dalej „Zamawiającym”,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a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………. z siedzibą …………… wpisaną do rejestru przedsiębiorców Krajowego Rejestru Sądowego pod numerem KRS ………….., NIP ……….., REGON …………,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zwaną w dalszej części Umowy „Wykonawcą”, 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reprezentowaną przez: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………………..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zwanymi dalej łącznie Stronami.</w:t>
      </w: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835AFE" w:rsidRPr="00835AFE" w:rsidRDefault="00835AFE" w:rsidP="00835AFE">
      <w:pPr>
        <w:suppressAutoHyphens/>
        <w:spacing w:before="0" w:after="0" w:line="276" w:lineRule="auto"/>
        <w:ind w:left="0" w:firstLine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W wyniku przeprowadzenia postępowania, do którego na podstawie art. 2 ust. 1 pkt 1 ustawy z dnia 11 września 2019 r. Prawo zamówień publicznych (</w:t>
      </w:r>
      <w:r w:rsidRPr="00835AFE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t.j. Dz.U. z 2024 r. poz. 1320</w:t>
      </w: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) nie stosuje się przepisów niniejszej ustawy, zawarto Umowę następującej treści:</w:t>
      </w:r>
    </w:p>
    <w:p w:rsidR="00D35C8E" w:rsidRPr="00D35C8E" w:rsidRDefault="00D35C8E" w:rsidP="00D35C8E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835AFE" w:rsidRDefault="00835AFE" w:rsidP="0015548D">
      <w:pPr>
        <w:suppressAutoHyphens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§ 1</w:t>
      </w: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PRZEDMIOT UMOWY</w:t>
      </w:r>
    </w:p>
    <w:p w:rsidR="00752AF0" w:rsidRPr="00EC3757" w:rsidRDefault="002F2FD4" w:rsidP="00EC3757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EC3757">
        <w:rPr>
          <w:rFonts w:ascii="Arial" w:hAnsi="Arial" w:cs="Arial"/>
          <w:bCs/>
          <w:color w:val="000000"/>
          <w:sz w:val="22"/>
          <w:szCs w:val="22"/>
        </w:rPr>
        <w:t xml:space="preserve">Przedmiotem Umowy jest zakup </w:t>
      </w:r>
      <w:r w:rsidR="00FF4F87" w:rsidRPr="00EC3757">
        <w:rPr>
          <w:rFonts w:ascii="Arial" w:hAnsi="Arial" w:cs="Arial"/>
          <w:bCs/>
          <w:color w:val="000000"/>
          <w:sz w:val="22"/>
          <w:szCs w:val="22"/>
        </w:rPr>
        <w:t xml:space="preserve">usługi Asysta techniczna i konserwacja (dalej: ATiK) </w:t>
      </w:r>
      <w:r w:rsidR="00EB5C8D" w:rsidRPr="00EC3757">
        <w:rPr>
          <w:rFonts w:ascii="Arial" w:hAnsi="Arial" w:cs="Arial"/>
          <w:bCs/>
          <w:color w:val="000000"/>
          <w:sz w:val="22"/>
          <w:szCs w:val="22"/>
        </w:rPr>
        <w:t xml:space="preserve">oprogramowania </w:t>
      </w:r>
      <w:r w:rsidR="00EC3757" w:rsidRPr="00EC3757">
        <w:rPr>
          <w:rFonts w:ascii="Arial" w:hAnsi="Arial" w:cs="Arial"/>
          <w:bCs/>
          <w:color w:val="000000"/>
          <w:sz w:val="22"/>
          <w:szCs w:val="22"/>
        </w:rPr>
        <w:t>Windows 10 ESU Traditional 5</w:t>
      </w:r>
      <w:r w:rsidR="00CE5248">
        <w:rPr>
          <w:rFonts w:ascii="Arial" w:hAnsi="Arial" w:cs="Arial"/>
          <w:bCs/>
          <w:color w:val="000000"/>
          <w:sz w:val="22"/>
          <w:szCs w:val="22"/>
        </w:rPr>
        <w:t>x5 on- premise activation dla 50</w:t>
      </w:r>
      <w:r w:rsidR="00EC3757" w:rsidRPr="00EC3757">
        <w:rPr>
          <w:rFonts w:ascii="Arial" w:hAnsi="Arial" w:cs="Arial"/>
          <w:bCs/>
          <w:color w:val="000000"/>
          <w:sz w:val="22"/>
          <w:szCs w:val="22"/>
        </w:rPr>
        <w:t>0</w:t>
      </w:r>
      <w:r w:rsidR="00835AF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C3757" w:rsidRPr="00EC3757">
        <w:rPr>
          <w:rFonts w:ascii="Arial" w:hAnsi="Arial" w:cs="Arial"/>
          <w:bCs/>
          <w:color w:val="000000"/>
          <w:sz w:val="22"/>
          <w:szCs w:val="22"/>
        </w:rPr>
        <w:t>szt</w:t>
      </w:r>
      <w:r w:rsidR="00835AFE">
        <w:rPr>
          <w:rFonts w:ascii="Arial" w:hAnsi="Arial" w:cs="Arial"/>
          <w:bCs/>
          <w:color w:val="000000"/>
          <w:sz w:val="22"/>
          <w:szCs w:val="22"/>
        </w:rPr>
        <w:t>.</w:t>
      </w:r>
      <w:r w:rsidR="00EC3757" w:rsidRPr="00EC375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35AFE">
        <w:rPr>
          <w:rFonts w:ascii="Arial" w:hAnsi="Arial" w:cs="Arial"/>
          <w:bCs/>
          <w:color w:val="000000"/>
          <w:sz w:val="22"/>
          <w:szCs w:val="22"/>
        </w:rPr>
        <w:t xml:space="preserve">licencji oprogramowania </w:t>
      </w:r>
      <w:r w:rsidR="00835AFE" w:rsidRPr="00FB4CA4">
        <w:rPr>
          <w:rFonts w:ascii="Arial" w:eastAsia="Batang" w:hAnsi="Arial" w:cs="Arial"/>
          <w:color w:val="000000"/>
          <w:spacing w:val="6"/>
          <w:sz w:val="22"/>
          <w:szCs w:val="22"/>
        </w:rPr>
        <w:t>Microsoft</w:t>
      </w:r>
      <w:r w:rsidR="00EC3757" w:rsidRPr="00EC3757">
        <w:rPr>
          <w:rFonts w:ascii="Arial" w:hAnsi="Arial" w:cs="Arial"/>
          <w:bCs/>
          <w:color w:val="000000"/>
          <w:sz w:val="22"/>
          <w:szCs w:val="22"/>
        </w:rPr>
        <w:t xml:space="preserve"> Windows 10.</w:t>
      </w:r>
    </w:p>
    <w:p w:rsidR="00FF4F87" w:rsidRPr="00AF7C00" w:rsidRDefault="002F2FD4" w:rsidP="00BF2EB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AF7C00">
        <w:rPr>
          <w:rFonts w:ascii="Arial" w:hAnsi="Arial" w:cs="Arial"/>
          <w:bCs/>
          <w:color w:val="000000"/>
          <w:sz w:val="22"/>
          <w:szCs w:val="22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15548D" w:rsidRPr="00AF7C00" w:rsidRDefault="002F2FD4" w:rsidP="00BF2EB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AF7C00">
        <w:rPr>
          <w:rFonts w:ascii="Arial" w:hAnsi="Arial" w:cs="Arial"/>
          <w:bCs/>
          <w:color w:val="000000"/>
          <w:sz w:val="22"/>
          <w:szCs w:val="22"/>
        </w:rPr>
        <w:t>Wykonawca przyjmuje na siebie wszelką odpowiedzialność za naruszenie praw osób trzecich w związku z realizacją Umowy, dotyczącą w szczególności naruszenia czyichkolwiek praw autorskich.</w:t>
      </w: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2</w:t>
      </w:r>
    </w:p>
    <w:p w:rsidR="00333100" w:rsidRPr="008F6693" w:rsidRDefault="002F2FD4" w:rsidP="008F6693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WARUNKI REALIZACJI UMOWY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2F2FD4" w:rsidRPr="00835AFE" w:rsidRDefault="002F2FD4" w:rsidP="00835AFE">
      <w:pPr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before="0" w:after="0"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z w:val="22"/>
          <w:szCs w:val="22"/>
        </w:rPr>
        <w:t>W ramach usługi ATiK Zamawiający nabędzie uprawnienia zdefiniowane przez producenta oprogramowania w ramach ww. usługi, a</w:t>
      </w:r>
      <w:r w:rsidR="00835AFE">
        <w:rPr>
          <w:rFonts w:ascii="Arial" w:eastAsia="Batang" w:hAnsi="Arial" w:cs="Arial"/>
          <w:color w:val="000000"/>
          <w:sz w:val="22"/>
          <w:szCs w:val="22"/>
        </w:rPr>
        <w:t xml:space="preserve"> w szczególności co najmniej do </w:t>
      </w:r>
      <w:r w:rsidRPr="00835AFE">
        <w:rPr>
          <w:rFonts w:ascii="Arial" w:hAnsi="Arial" w:cs="Arial"/>
          <w:sz w:val="22"/>
          <w:szCs w:val="22"/>
        </w:rPr>
        <w:t>pobierania poprawek i łate</w:t>
      </w:r>
      <w:r w:rsidR="00835AFE">
        <w:rPr>
          <w:rFonts w:ascii="Arial" w:hAnsi="Arial" w:cs="Arial"/>
          <w:sz w:val="22"/>
          <w:szCs w:val="22"/>
        </w:rPr>
        <w:t>k do posiadanego oprogramowania.</w:t>
      </w:r>
    </w:p>
    <w:p w:rsidR="00EC3757" w:rsidRDefault="002F2FD4" w:rsidP="00BF2EB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Usługa </w:t>
      </w:r>
      <w:r w:rsidRPr="0015548D">
        <w:rPr>
          <w:rFonts w:ascii="Arial" w:eastAsia="Batang" w:hAnsi="Arial" w:cs="Arial"/>
          <w:spacing w:val="6"/>
          <w:sz w:val="22"/>
          <w:szCs w:val="22"/>
        </w:rPr>
        <w:t xml:space="preserve">ATiK </w:t>
      </w: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>świadczona będzie bezpośrednio przez producenta oprogramowania.</w:t>
      </w:r>
    </w:p>
    <w:p w:rsidR="00EC3757" w:rsidRPr="00FB4CA4" w:rsidRDefault="00EC3757" w:rsidP="00FB4CA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FB4CA4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Wykonawca oświadcza, że posiada status licencjonowanego partnera Microsoft (Licensing Solution Providers - LSP), uprawniający do sprzedaży licencji Microsoft będących przedmiotem Umowy. </w:t>
      </w:r>
    </w:p>
    <w:p w:rsidR="002F2FD4" w:rsidRPr="0015548D" w:rsidRDefault="002F2FD4" w:rsidP="00FB4CA4">
      <w:pPr>
        <w:widowControl w:val="0"/>
        <w:shd w:val="clear" w:color="auto" w:fill="FFFFFF"/>
        <w:autoSpaceDE w:val="0"/>
        <w:autoSpaceDN w:val="0"/>
        <w:adjustRightInd w:val="0"/>
        <w:spacing w:before="0" w:after="0" w:line="276" w:lineRule="auto"/>
        <w:ind w:left="357" w:firstLine="0"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</w:t>
      </w:r>
    </w:p>
    <w:p w:rsidR="00835AFE" w:rsidRDefault="00835AFE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lastRenderedPageBreak/>
        <w:t>§ 3</w:t>
      </w:r>
    </w:p>
    <w:p w:rsidR="002F2FD4" w:rsidRPr="0015548D" w:rsidRDefault="002F2FD4" w:rsidP="0015548D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>WYNAGRODZENIE I ZASADY PŁATNOŚCI</w:t>
      </w:r>
    </w:p>
    <w:p w:rsidR="00835AFE" w:rsidRDefault="00835AFE" w:rsidP="00835AFE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6211B">
        <w:rPr>
          <w:rFonts w:ascii="Arial" w:hAnsi="Arial" w:cs="Arial"/>
          <w:color w:val="000000" w:themeColor="text1"/>
          <w:spacing w:val="-2"/>
          <w:sz w:val="22"/>
          <w:szCs w:val="22"/>
        </w:rPr>
        <w:t>Wynagrodzenie całkowite Wykonawcy za realizację przedmiotu umowy wynosi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……….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zł netto (słownie: </w:t>
      </w:r>
      <w:r>
        <w:rPr>
          <w:rFonts w:ascii="Arial" w:hAnsi="Arial" w:cs="Arial"/>
          <w:color w:val="000000" w:themeColor="text1"/>
          <w:sz w:val="22"/>
          <w:szCs w:val="22"/>
        </w:rPr>
        <w:t>………..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zł 00/100) plus podatek VAT </w:t>
      </w:r>
      <w:r>
        <w:rPr>
          <w:rFonts w:ascii="Arial" w:hAnsi="Arial" w:cs="Arial"/>
          <w:color w:val="000000" w:themeColor="text1"/>
          <w:sz w:val="22"/>
          <w:szCs w:val="22"/>
        </w:rPr>
        <w:t>w 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wysokości 23%, co stanowi kwotę </w:t>
      </w:r>
      <w:r>
        <w:rPr>
          <w:rFonts w:ascii="Arial" w:hAnsi="Arial" w:cs="Arial"/>
          <w:color w:val="000000" w:themeColor="text1"/>
          <w:sz w:val="22"/>
          <w:szCs w:val="22"/>
        </w:rPr>
        <w:t>………..</w:t>
      </w:r>
      <w:r w:rsidRPr="00A6211B">
        <w:rPr>
          <w:rFonts w:ascii="Arial" w:hAnsi="Arial" w:cs="Arial"/>
          <w:color w:val="000000" w:themeColor="text1"/>
          <w:sz w:val="22"/>
          <w:szCs w:val="22"/>
        </w:rPr>
        <w:t xml:space="preserve"> zł brutto 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(słownie: </w:t>
      </w:r>
      <w:r>
        <w:rPr>
          <w:rFonts w:ascii="Arial" w:hAnsi="Arial" w:cs="Arial"/>
          <w:color w:val="000000" w:themeColor="text1"/>
          <w:spacing w:val="-1"/>
          <w:sz w:val="22"/>
          <w:szCs w:val="22"/>
        </w:rPr>
        <w:t>…………..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zł </w:t>
      </w:r>
      <w:r>
        <w:rPr>
          <w:rFonts w:ascii="Arial" w:hAnsi="Arial" w:cs="Arial"/>
          <w:color w:val="000000" w:themeColor="text1"/>
          <w:spacing w:val="-1"/>
          <w:sz w:val="22"/>
          <w:szCs w:val="22"/>
        </w:rPr>
        <w:t>00/1</w:t>
      </w:r>
      <w:r w:rsidRPr="00A6211B">
        <w:rPr>
          <w:rFonts w:ascii="Arial" w:hAnsi="Arial" w:cs="Arial"/>
          <w:color w:val="000000" w:themeColor="text1"/>
          <w:spacing w:val="-1"/>
          <w:sz w:val="22"/>
          <w:szCs w:val="22"/>
        </w:rPr>
        <w:t>00).</w:t>
      </w:r>
    </w:p>
    <w:p w:rsidR="00835AFE" w:rsidRDefault="002F2FD4" w:rsidP="00835AFE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35AFE">
        <w:rPr>
          <w:rFonts w:ascii="Arial" w:hAnsi="Arial" w:cs="Arial"/>
          <w:sz w:val="22"/>
          <w:szCs w:val="22"/>
        </w:rPr>
        <w:t>Zamawiający dokona zapłaty wynagrodzenia przelewem na rachunek bankowy wskazany przez Wykonawcę na fakturze VAT,</w:t>
      </w:r>
      <w:r w:rsidRPr="00835AFE">
        <w:rPr>
          <w:rFonts w:ascii="Arial" w:eastAsia="Calibri" w:hAnsi="Arial" w:cs="Arial"/>
          <w:sz w:val="22"/>
          <w:szCs w:val="22"/>
          <w:lang w:eastAsia="en-US"/>
        </w:rPr>
        <w:t xml:space="preserve"> w terminie </w:t>
      </w:r>
      <w:r w:rsidR="00EC3757" w:rsidRPr="00835AFE">
        <w:rPr>
          <w:rFonts w:ascii="Arial" w:eastAsia="Calibri" w:hAnsi="Arial" w:cs="Arial"/>
          <w:sz w:val="22"/>
          <w:szCs w:val="22"/>
          <w:lang w:eastAsia="en-US"/>
        </w:rPr>
        <w:t>2</w:t>
      </w:r>
      <w:r w:rsidR="00333100" w:rsidRPr="00835AF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35AFE">
        <w:rPr>
          <w:rFonts w:ascii="Arial" w:eastAsia="Calibri" w:hAnsi="Arial" w:cs="Arial"/>
          <w:sz w:val="22"/>
          <w:szCs w:val="22"/>
          <w:lang w:eastAsia="en-US"/>
        </w:rPr>
        <w:t xml:space="preserve">dni od dnia dostarczenia do Zamawiającego prawidłowo wystawionej faktury VAT wraz z </w:t>
      </w:r>
      <w:r w:rsidR="007F4E1D" w:rsidRPr="00835AFE">
        <w:rPr>
          <w:rFonts w:ascii="Arial" w:eastAsia="Calibri" w:hAnsi="Arial" w:cs="Arial"/>
          <w:sz w:val="22"/>
          <w:szCs w:val="22"/>
          <w:lang w:eastAsia="en-US"/>
        </w:rPr>
        <w:t>protokoł</w:t>
      </w:r>
      <w:r w:rsidR="00EC3757" w:rsidRPr="00835AFE">
        <w:rPr>
          <w:rFonts w:ascii="Arial" w:eastAsia="Calibri" w:hAnsi="Arial" w:cs="Arial"/>
          <w:sz w:val="22"/>
          <w:szCs w:val="22"/>
          <w:lang w:eastAsia="en-US"/>
        </w:rPr>
        <w:t>em</w:t>
      </w:r>
      <w:r w:rsidR="008F6693" w:rsidRPr="00835AFE">
        <w:rPr>
          <w:rFonts w:ascii="Arial" w:eastAsia="Calibri" w:hAnsi="Arial" w:cs="Arial"/>
          <w:sz w:val="22"/>
          <w:szCs w:val="22"/>
          <w:lang w:eastAsia="en-US"/>
        </w:rPr>
        <w:t xml:space="preserve"> odbioru </w:t>
      </w:r>
      <w:r w:rsidR="00FF4F87" w:rsidRPr="00835AFE">
        <w:rPr>
          <w:rFonts w:ascii="Arial" w:eastAsia="Calibri" w:hAnsi="Arial" w:cs="Arial"/>
          <w:sz w:val="22"/>
          <w:szCs w:val="22"/>
          <w:lang w:eastAsia="en-US"/>
        </w:rPr>
        <w:t>dokument</w:t>
      </w:r>
      <w:r w:rsidR="008F6693" w:rsidRPr="00835AFE">
        <w:rPr>
          <w:rFonts w:ascii="Arial" w:eastAsia="Calibri" w:hAnsi="Arial" w:cs="Arial"/>
          <w:sz w:val="22"/>
          <w:szCs w:val="22"/>
          <w:lang w:eastAsia="en-US"/>
        </w:rPr>
        <w:t xml:space="preserve">u/ów </w:t>
      </w:r>
      <w:r w:rsidR="002D5E1E" w:rsidRPr="00835AFE">
        <w:rPr>
          <w:rFonts w:ascii="Arial" w:eastAsia="Calibri" w:hAnsi="Arial" w:cs="Arial"/>
          <w:sz w:val="22"/>
          <w:szCs w:val="22"/>
          <w:lang w:eastAsia="en-US"/>
        </w:rPr>
        <w:t xml:space="preserve"> potwierdzają</w:t>
      </w:r>
      <w:r w:rsidR="008F6693" w:rsidRPr="00835AFE">
        <w:rPr>
          <w:rFonts w:ascii="Arial" w:eastAsia="Calibri" w:hAnsi="Arial" w:cs="Arial"/>
          <w:sz w:val="22"/>
          <w:szCs w:val="22"/>
          <w:lang w:eastAsia="en-US"/>
        </w:rPr>
        <w:t>cym</w:t>
      </w:r>
      <w:r w:rsidR="002D5E1E" w:rsidRPr="00835AFE">
        <w:rPr>
          <w:rFonts w:ascii="Arial" w:eastAsia="Calibri" w:hAnsi="Arial" w:cs="Arial"/>
          <w:sz w:val="22"/>
          <w:szCs w:val="22"/>
          <w:lang w:eastAsia="en-US"/>
        </w:rPr>
        <w:t xml:space="preserve"> wykupienie u </w:t>
      </w:r>
      <w:r w:rsidR="00102924" w:rsidRPr="00835AFE">
        <w:rPr>
          <w:rFonts w:ascii="Arial" w:eastAsia="Calibri" w:hAnsi="Arial" w:cs="Arial"/>
          <w:sz w:val="22"/>
          <w:szCs w:val="22"/>
          <w:lang w:eastAsia="en-US"/>
        </w:rPr>
        <w:t>producenta</w:t>
      </w:r>
      <w:r w:rsidR="00835AFE">
        <w:rPr>
          <w:rFonts w:ascii="Arial" w:eastAsia="Calibri" w:hAnsi="Arial" w:cs="Arial"/>
          <w:sz w:val="22"/>
          <w:szCs w:val="22"/>
          <w:lang w:eastAsia="en-US"/>
        </w:rPr>
        <w:t xml:space="preserve"> oprogramowania</w:t>
      </w:r>
      <w:r w:rsidR="001255D8" w:rsidRPr="00835AFE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usługi ATiK</w:t>
      </w:r>
      <w:r w:rsidR="008F6693" w:rsidRPr="00835AFE">
        <w:rPr>
          <w:rFonts w:ascii="Arial" w:eastAsia="Batang" w:hAnsi="Arial" w:cs="Arial"/>
          <w:color w:val="000000"/>
          <w:spacing w:val="6"/>
          <w:sz w:val="22"/>
          <w:szCs w:val="22"/>
        </w:rPr>
        <w:t>,</w:t>
      </w:r>
      <w:r w:rsidR="007F4E1D" w:rsidRPr="00835AFE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podpisanym bez zastrzeżeń przez upoważnionych przedstawicieli Stron, sporządzonym wg. wzoru stanowiącego Zał</w:t>
      </w:r>
      <w:r w:rsidR="008F6693" w:rsidRPr="00835AFE">
        <w:rPr>
          <w:rFonts w:ascii="Arial" w:eastAsia="Batang" w:hAnsi="Arial" w:cs="Arial"/>
          <w:color w:val="000000"/>
          <w:spacing w:val="6"/>
          <w:sz w:val="22"/>
          <w:szCs w:val="22"/>
        </w:rPr>
        <w:t>ącznik nr 1 do umowy.</w:t>
      </w:r>
    </w:p>
    <w:p w:rsidR="00835AFE" w:rsidRDefault="002F2FD4" w:rsidP="00835AFE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35AFE">
        <w:rPr>
          <w:rFonts w:ascii="Arial" w:hAnsi="Arial" w:cs="Arial"/>
          <w:sz w:val="22"/>
          <w:szCs w:val="22"/>
        </w:rPr>
        <w:t>Za dzień zapłaty wynagrodzenia Strony uznają dzień obciążenia rachunku bankowego Zamawiającego należną Wykonawcy kwotą.</w:t>
      </w:r>
    </w:p>
    <w:p w:rsidR="00835AFE" w:rsidRDefault="002F2FD4" w:rsidP="00835AFE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35AFE">
        <w:rPr>
          <w:rFonts w:ascii="Arial" w:hAnsi="Arial" w:cs="Arial"/>
          <w:sz w:val="22"/>
          <w:szCs w:val="22"/>
        </w:rPr>
        <w:t>Zamawiający nie wyraża zgody na cesję wierzytelności w</w:t>
      </w:r>
      <w:r w:rsidR="00456CEB" w:rsidRPr="00835AFE">
        <w:rPr>
          <w:rFonts w:ascii="Arial" w:hAnsi="Arial" w:cs="Arial"/>
          <w:sz w:val="22"/>
          <w:szCs w:val="22"/>
        </w:rPr>
        <w:t>ynikających z niniejszej Umowy.</w:t>
      </w:r>
    </w:p>
    <w:p w:rsidR="00456CEB" w:rsidRPr="00835AFE" w:rsidRDefault="00456CEB" w:rsidP="00835AFE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835AFE">
        <w:rPr>
          <w:rFonts w:ascii="Arial" w:hAnsi="Arial" w:cs="Arial"/>
          <w:sz w:val="22"/>
          <w:szCs w:val="22"/>
        </w:rPr>
        <w:t xml:space="preserve">Wykonawca zobowiązany jest zamieścić na fakturze adnotację „mechanizm podzielonej płatności”, jeżeli dokumentuje ona czynność podlegającą temu mechanizmowi. </w:t>
      </w:r>
    </w:p>
    <w:p w:rsidR="00456CEB" w:rsidRPr="00456CEB" w:rsidRDefault="00456CEB" w:rsidP="00835AFE">
      <w:pPr>
        <w:spacing w:before="0" w:after="0" w:line="276" w:lineRule="auto"/>
        <w:ind w:left="357" w:firstLine="0"/>
        <w:rPr>
          <w:rFonts w:ascii="Arial" w:hAnsi="Arial" w:cs="Arial"/>
          <w:i/>
          <w:sz w:val="22"/>
          <w:szCs w:val="22"/>
        </w:rPr>
      </w:pPr>
      <w:r w:rsidRPr="00456CEB">
        <w:rPr>
          <w:rFonts w:ascii="Arial" w:hAnsi="Arial" w:cs="Arial"/>
          <w:i/>
          <w:sz w:val="22"/>
          <w:szCs w:val="22"/>
        </w:rPr>
        <w:t>(dotyczy przypadku gdy Wykonawca będzie korzystał z przesyłania faktur VAT za pośrednictwem poczty elektronicznej)</w:t>
      </w:r>
    </w:p>
    <w:p w:rsidR="00835AFE" w:rsidRPr="00835AFE" w:rsidRDefault="00835AFE" w:rsidP="00835AFE">
      <w:pPr>
        <w:widowControl w:val="0"/>
        <w:numPr>
          <w:ilvl w:val="0"/>
          <w:numId w:val="38"/>
        </w:numPr>
        <w:shd w:val="clear" w:color="auto" w:fill="FFFFFF"/>
        <w:suppressAutoHyphens/>
        <w:autoSpaceDE w:val="0"/>
        <w:autoSpaceDN w:val="0"/>
        <w:adjustRightInd w:val="0"/>
        <w:spacing w:before="0" w:after="0" w:line="276" w:lineRule="auto"/>
        <w:contextualSpacing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Zamawiający oświadcza, że zgodnie z przepisami ustawy z  dnia 11 marca 2004 r. o podatku od towarów i usług (</w:t>
      </w:r>
      <w:r w:rsidRPr="00835AFE">
        <w:rPr>
          <w:rFonts w:ascii="Arial" w:eastAsia="Calibri" w:hAnsi="Arial" w:cs="Arial"/>
          <w:bCs/>
          <w:color w:val="333333"/>
          <w:sz w:val="22"/>
          <w:szCs w:val="22"/>
          <w:shd w:val="clear" w:color="auto" w:fill="FFFFFF"/>
          <w:lang w:eastAsia="en-US"/>
        </w:rPr>
        <w:t>t.j. Dz.U. z 2025 r. poz. 775</w:t>
      </w:r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), wyraża zgodę na wystawienie przez Wykonawcę faktury VAT, korekt faktury VAT oraz ich duplikatów w formie elektronicznej (w formacie PDF) i przesyłanie ich za pośrednictwem poczty elektronicznej na adres: </w:t>
      </w:r>
      <w:hyperlink r:id="rId8" w:history="1">
        <w:r w:rsidRPr="00835AFE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bf@krus.gov.pl</w:t>
        </w:r>
      </w:hyperlink>
      <w:bookmarkStart w:id="0" w:name="_GoBack"/>
      <w:bookmarkEnd w:id="0"/>
      <w:r w:rsidRPr="00835AFE">
        <w:rPr>
          <w:rFonts w:ascii="Arial" w:eastAsia="Calibri" w:hAnsi="Arial" w:cs="Arial"/>
          <w:color w:val="000000"/>
          <w:sz w:val="22"/>
          <w:szCs w:val="22"/>
          <w:lang w:eastAsia="en-US"/>
        </w:rPr>
        <w:t>. Wykonawca oświadcza, że adresem z którego będą wysyłane faktura VAT, korekty faktury VAT oraz ich duplikaty, jest następujący adres: …………</w:t>
      </w:r>
    </w:p>
    <w:p w:rsidR="0015548D" w:rsidRPr="00BF2EB6" w:rsidRDefault="0015548D" w:rsidP="00BF2EB6">
      <w:pPr>
        <w:suppressAutoHyphens/>
        <w:spacing w:afterLines="100" w:after="240" w:line="276" w:lineRule="auto"/>
        <w:ind w:left="0" w:firstLine="0"/>
        <w:contextualSpacing/>
        <w:textAlignment w:val="baseline"/>
        <w:rPr>
          <w:rFonts w:ascii="Arial" w:hAnsi="Arial" w:cs="Arial"/>
          <w:sz w:val="22"/>
          <w:szCs w:val="22"/>
        </w:rPr>
      </w:pPr>
    </w:p>
    <w:p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4</w:t>
      </w:r>
    </w:p>
    <w:p w:rsidR="002F2FD4" w:rsidRPr="000C3A4A" w:rsidRDefault="002F2FD4" w:rsidP="000C3A4A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KARY UMOWNE</w:t>
      </w:r>
    </w:p>
    <w:p w:rsidR="002F2FD4" w:rsidRPr="0015548D" w:rsidRDefault="002F2FD4" w:rsidP="00BF2EB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przypadku odstąpienia od umowy przez Wykonawcę lub Zamawiającego z przyczyn leżących po stronie Wykonawcy, Wykonawca zapłaci Zamawiającemu karę umowną w wysokości 10% wynagrodzenia całkowitego brutto, o którym mowa w § 3 ust. 1.</w:t>
      </w:r>
    </w:p>
    <w:p w:rsidR="002F2FD4" w:rsidRPr="0015548D" w:rsidRDefault="002F2FD4" w:rsidP="00BF2EB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może dochodzić odszkodowania przewyższającego wysokość kar umownych na zasadach ogólnych.</w:t>
      </w:r>
    </w:p>
    <w:p w:rsidR="002F2FD4" w:rsidRPr="0015548D" w:rsidRDefault="002F2FD4" w:rsidP="0015548D">
      <w:pPr>
        <w:tabs>
          <w:tab w:val="num" w:pos="426"/>
          <w:tab w:val="num" w:pos="567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5</w:t>
      </w:r>
    </w:p>
    <w:p w:rsidR="002F2FD4" w:rsidRPr="0015548D" w:rsidRDefault="002F2FD4" w:rsidP="0015548D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 xml:space="preserve">OKRES </w:t>
      </w:r>
      <w:r w:rsidR="00333100" w:rsidRPr="0015548D">
        <w:rPr>
          <w:rFonts w:ascii="Arial" w:hAnsi="Arial" w:cs="Arial"/>
          <w:b/>
          <w:bCs/>
          <w:sz w:val="22"/>
          <w:szCs w:val="22"/>
        </w:rPr>
        <w:t>ŚWIADCZENIA USŁUGI</w:t>
      </w:r>
    </w:p>
    <w:p w:rsidR="00922584" w:rsidRPr="00AF7C00" w:rsidRDefault="002F2FD4" w:rsidP="00AF7C00">
      <w:pPr>
        <w:overflowPunct w:val="0"/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AF7C00">
        <w:rPr>
          <w:rFonts w:ascii="Arial" w:hAnsi="Arial" w:cs="Arial"/>
          <w:sz w:val="22"/>
          <w:szCs w:val="22"/>
        </w:rPr>
        <w:t xml:space="preserve">Usługa ATiK  </w:t>
      </w:r>
      <w:r w:rsidR="00EC3757">
        <w:rPr>
          <w:rFonts w:ascii="Arial" w:hAnsi="Arial" w:cs="Arial"/>
          <w:sz w:val="22"/>
          <w:szCs w:val="22"/>
        </w:rPr>
        <w:t>zostanie uruchomiona w ciągu 5 dni</w:t>
      </w:r>
      <w:r w:rsidR="00B932AC" w:rsidRPr="00AF7C00">
        <w:rPr>
          <w:rFonts w:ascii="Arial" w:hAnsi="Arial" w:cs="Arial"/>
          <w:sz w:val="22"/>
          <w:szCs w:val="22"/>
        </w:rPr>
        <w:t xml:space="preserve"> </w:t>
      </w:r>
      <w:r w:rsidR="00AF7C00" w:rsidRPr="00AF7C00">
        <w:rPr>
          <w:rFonts w:ascii="Arial" w:hAnsi="Arial" w:cs="Arial"/>
          <w:sz w:val="22"/>
          <w:szCs w:val="22"/>
        </w:rPr>
        <w:t>od dnia zawarcia umowy</w:t>
      </w:r>
      <w:r w:rsidR="00601ABD" w:rsidRPr="00AF7C00">
        <w:rPr>
          <w:rFonts w:ascii="Arial" w:hAnsi="Arial" w:cs="Arial"/>
          <w:sz w:val="22"/>
          <w:szCs w:val="22"/>
        </w:rPr>
        <w:t xml:space="preserve"> </w:t>
      </w:r>
      <w:r w:rsidR="00466171">
        <w:rPr>
          <w:rFonts w:ascii="Arial" w:hAnsi="Arial" w:cs="Arial"/>
          <w:sz w:val="22"/>
          <w:szCs w:val="22"/>
        </w:rPr>
        <w:t xml:space="preserve">i będzie trwała do dnia </w:t>
      </w:r>
      <w:r w:rsidR="00EC3757">
        <w:rPr>
          <w:rFonts w:ascii="Arial" w:hAnsi="Arial" w:cs="Arial"/>
          <w:sz w:val="22"/>
          <w:szCs w:val="22"/>
        </w:rPr>
        <w:t>13</w:t>
      </w:r>
      <w:r w:rsidR="00466171">
        <w:rPr>
          <w:rFonts w:ascii="Arial" w:hAnsi="Arial" w:cs="Arial"/>
          <w:sz w:val="22"/>
          <w:szCs w:val="22"/>
        </w:rPr>
        <w:t>.1</w:t>
      </w:r>
      <w:r w:rsidR="00EC3757">
        <w:rPr>
          <w:rFonts w:ascii="Arial" w:hAnsi="Arial" w:cs="Arial"/>
          <w:sz w:val="22"/>
          <w:szCs w:val="22"/>
        </w:rPr>
        <w:t>0</w:t>
      </w:r>
      <w:r w:rsidR="00466171">
        <w:rPr>
          <w:rFonts w:ascii="Arial" w:hAnsi="Arial" w:cs="Arial"/>
          <w:sz w:val="22"/>
          <w:szCs w:val="22"/>
        </w:rPr>
        <w:t>.202</w:t>
      </w:r>
      <w:r w:rsidR="00EC3757">
        <w:rPr>
          <w:rFonts w:ascii="Arial" w:hAnsi="Arial" w:cs="Arial"/>
          <w:sz w:val="22"/>
          <w:szCs w:val="22"/>
        </w:rPr>
        <w:t>6</w:t>
      </w:r>
      <w:r w:rsidR="00466171">
        <w:rPr>
          <w:rFonts w:ascii="Arial" w:hAnsi="Arial" w:cs="Arial"/>
          <w:sz w:val="22"/>
          <w:szCs w:val="22"/>
        </w:rPr>
        <w:t>r.</w:t>
      </w:r>
    </w:p>
    <w:p w:rsidR="000658E5" w:rsidRPr="000658E5" w:rsidRDefault="000658E5" w:rsidP="000658E5">
      <w:p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firstLine="0"/>
        <w:rPr>
          <w:rFonts w:ascii="Arial" w:hAnsi="Arial" w:cs="Arial"/>
          <w:sz w:val="22"/>
          <w:szCs w:val="22"/>
        </w:rPr>
      </w:pPr>
    </w:p>
    <w:p w:rsidR="002F2FD4" w:rsidRPr="000658E5" w:rsidRDefault="00FF4F87" w:rsidP="0015548D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658E5">
        <w:rPr>
          <w:rFonts w:ascii="Arial" w:hAnsi="Arial" w:cs="Arial"/>
          <w:b/>
          <w:sz w:val="22"/>
          <w:szCs w:val="22"/>
        </w:rPr>
        <w:t xml:space="preserve">§ </w:t>
      </w:r>
      <w:r w:rsidR="007843EF" w:rsidRPr="000658E5">
        <w:rPr>
          <w:rFonts w:ascii="Arial" w:hAnsi="Arial" w:cs="Arial"/>
          <w:b/>
          <w:sz w:val="22"/>
          <w:szCs w:val="22"/>
        </w:rPr>
        <w:t>6</w:t>
      </w:r>
    </w:p>
    <w:p w:rsidR="00B47D86" w:rsidRPr="00B47D86" w:rsidRDefault="002F2FD4" w:rsidP="00B47D86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POSTANOWIENIA KOŃCOWE</w:t>
      </w:r>
    </w:p>
    <w:p w:rsidR="00B47D86" w:rsidRPr="00B47D86" w:rsidRDefault="00B47D86" w:rsidP="001D432D">
      <w:pPr>
        <w:pStyle w:val="Normalny1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 xml:space="preserve">W sprawach nieuregulowanych w Umowie mają zastosowanie odpowiednie przepisy Kodeksu cywilnego oraz inne przepisy mające związek z realizacją umowy. </w:t>
      </w:r>
    </w:p>
    <w:p w:rsidR="00B47D86" w:rsidRPr="00B47D86" w:rsidRDefault="00B47D86" w:rsidP="001D432D">
      <w:pPr>
        <w:pStyle w:val="Normalny1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>Wszelkie ewentualne spory mogące wynikać przy realizacji niniejszej umowy będą podlegały rozstrzygnięciu przez sąd właściwy miejscowo dla siedziby Zamawiającego.</w:t>
      </w:r>
    </w:p>
    <w:p w:rsidR="007118C5" w:rsidRDefault="002F2FD4" w:rsidP="007118C5">
      <w:pPr>
        <w:numPr>
          <w:ilvl w:val="0"/>
          <w:numId w:val="14"/>
        </w:numPr>
        <w:spacing w:before="0" w:after="0" w:line="276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Wszelkie zmiany Umowy wymagają formy pisemnej w postaci aneksu, pod rygorem nieważności zmiany.</w:t>
      </w:r>
    </w:p>
    <w:p w:rsidR="007118C5" w:rsidRPr="007118C5" w:rsidRDefault="007118C5" w:rsidP="007118C5">
      <w:pPr>
        <w:numPr>
          <w:ilvl w:val="0"/>
          <w:numId w:val="14"/>
        </w:numPr>
        <w:spacing w:before="0" w:after="0" w:line="276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7118C5">
        <w:rPr>
          <w:rFonts w:ascii="Arial" w:hAnsi="Arial" w:cs="Arial"/>
          <w:color w:val="000000"/>
          <w:sz w:val="22"/>
          <w:szCs w:val="22"/>
        </w:rPr>
        <w:lastRenderedPageBreak/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</w:p>
    <w:p w:rsidR="00A52027" w:rsidRPr="00006932" w:rsidRDefault="00AF7C00" w:rsidP="00006932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Integralną część umowy stanowi Załącznik nr 1 </w:t>
      </w:r>
      <w:r w:rsidR="00ED3FC2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D3FC2">
        <w:rPr>
          <w:rFonts w:ascii="Arial" w:hAnsi="Arial" w:cs="Arial"/>
          <w:bCs/>
          <w:sz w:val="22"/>
          <w:szCs w:val="22"/>
        </w:rPr>
        <w:t>Protokół odbioru dokument</w:t>
      </w:r>
      <w:r w:rsidR="00006932">
        <w:rPr>
          <w:rFonts w:ascii="Arial" w:hAnsi="Arial" w:cs="Arial"/>
          <w:bCs/>
          <w:sz w:val="22"/>
          <w:szCs w:val="22"/>
        </w:rPr>
        <w:t>u/</w:t>
      </w:r>
      <w:r w:rsidR="00ED3FC2">
        <w:rPr>
          <w:rFonts w:ascii="Arial" w:hAnsi="Arial" w:cs="Arial"/>
          <w:bCs/>
          <w:sz w:val="22"/>
          <w:szCs w:val="22"/>
        </w:rPr>
        <w:t>ów (wzór).</w:t>
      </w: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97150B" w:rsidRDefault="0015548D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ZAMAWIAJĄCY:</w:t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  <w:t>WYKONAWCA</w:t>
      </w:r>
      <w:r>
        <w:rPr>
          <w:rFonts w:ascii="Arial" w:hAnsi="Arial" w:cs="Arial"/>
          <w:b/>
          <w:sz w:val="22"/>
          <w:szCs w:val="22"/>
        </w:rPr>
        <w:t>:</w:t>
      </w:r>
    </w:p>
    <w:p w:rsidR="00006932" w:rsidRDefault="00006932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006932" w:rsidRDefault="00006932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006932" w:rsidRDefault="00006932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730313" w:rsidRDefault="00730313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002A23" w:rsidRDefault="00002A2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30313" w:rsidRDefault="00730313" w:rsidP="00730313">
      <w:pPr>
        <w:widowControl w:val="0"/>
        <w:spacing w:after="0"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Załącznik nr 1 </w:t>
      </w:r>
    </w:p>
    <w:p w:rsidR="00730313" w:rsidRPr="00730313" w:rsidRDefault="00730313" w:rsidP="00730313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d</w:t>
      </w:r>
      <w:r w:rsidRPr="00730313">
        <w:rPr>
          <w:rFonts w:ascii="Arial" w:hAnsi="Arial" w:cs="Arial"/>
          <w:sz w:val="22"/>
          <w:szCs w:val="22"/>
        </w:rPr>
        <w:t>o Umowy ………</w:t>
      </w:r>
      <w:r>
        <w:rPr>
          <w:rFonts w:ascii="Arial" w:hAnsi="Arial" w:cs="Arial"/>
          <w:sz w:val="22"/>
          <w:szCs w:val="22"/>
        </w:rPr>
        <w:t>..</w:t>
      </w:r>
      <w:r w:rsidRPr="00730313">
        <w:rPr>
          <w:rFonts w:ascii="Arial" w:hAnsi="Arial" w:cs="Arial"/>
          <w:sz w:val="22"/>
          <w:szCs w:val="22"/>
        </w:rPr>
        <w:t>…..</w:t>
      </w:r>
    </w:p>
    <w:p w:rsidR="00730313" w:rsidRDefault="00730313" w:rsidP="00730313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</w:p>
    <w:p w:rsidR="00730313" w:rsidRDefault="00730313" w:rsidP="00730313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730313" w:rsidRDefault="00730313" w:rsidP="008F6693">
      <w:pPr>
        <w:widowControl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730313" w:rsidRDefault="00AF7C00" w:rsidP="00730313">
      <w:pPr>
        <w:widowControl w:val="0"/>
        <w:spacing w:after="0" w:line="276" w:lineRule="auto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Protokół odbioru </w:t>
      </w:r>
      <w:r w:rsidR="00730313" w:rsidRPr="008F6693">
        <w:rPr>
          <w:rFonts w:ascii="Arial" w:hAnsi="Arial" w:cs="Arial"/>
          <w:b/>
        </w:rPr>
        <w:t>dokumentu/ów</w:t>
      </w:r>
    </w:p>
    <w:p w:rsidR="00AF7C00" w:rsidRDefault="00AF7C00" w:rsidP="00730313">
      <w:pPr>
        <w:widowControl w:val="0"/>
        <w:spacing w:after="0" w:line="276" w:lineRule="auto"/>
        <w:ind w:left="0" w:firstLine="0"/>
        <w:jc w:val="center"/>
        <w:rPr>
          <w:rFonts w:ascii="Arial" w:hAnsi="Arial" w:cs="Arial"/>
          <w:b/>
        </w:rPr>
      </w:pPr>
    </w:p>
    <w:p w:rsidR="00AF7C00" w:rsidRPr="008F6693" w:rsidRDefault="00AF7C00" w:rsidP="00730313">
      <w:pPr>
        <w:widowControl w:val="0"/>
        <w:spacing w:after="0" w:line="276" w:lineRule="auto"/>
        <w:ind w:left="0" w:firstLine="0"/>
        <w:jc w:val="center"/>
        <w:rPr>
          <w:rFonts w:ascii="Arial" w:hAnsi="Arial" w:cs="Arial"/>
        </w:rPr>
      </w:pPr>
    </w:p>
    <w:p w:rsidR="00730313" w:rsidRDefault="00730313" w:rsidP="00730313">
      <w:pPr>
        <w:widowControl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730313" w:rsidRDefault="00730313" w:rsidP="00730313">
      <w:pPr>
        <w:widowControl w:val="0"/>
        <w:spacing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W dniu ……………</w:t>
      </w:r>
      <w:r w:rsidR="007F4E1D">
        <w:rPr>
          <w:rFonts w:ascii="Arial" w:hAnsi="Arial" w:cs="Arial"/>
          <w:sz w:val="22"/>
          <w:szCs w:val="22"/>
        </w:rPr>
        <w:t>…</w:t>
      </w:r>
      <w:r w:rsidRPr="00730313">
        <w:rPr>
          <w:rFonts w:ascii="Arial" w:hAnsi="Arial" w:cs="Arial"/>
          <w:sz w:val="22"/>
          <w:szCs w:val="22"/>
        </w:rPr>
        <w:t>…… w siedzibie ………………….…………………… dokonano odbioru</w:t>
      </w:r>
      <w:r>
        <w:rPr>
          <w:rFonts w:ascii="Arial" w:hAnsi="Arial" w:cs="Arial"/>
          <w:sz w:val="22"/>
          <w:szCs w:val="22"/>
        </w:rPr>
        <w:t xml:space="preserve"> dokument</w:t>
      </w:r>
      <w:r w:rsidR="00BE67C9">
        <w:rPr>
          <w:rFonts w:ascii="Arial" w:hAnsi="Arial" w:cs="Arial"/>
          <w:sz w:val="22"/>
          <w:szCs w:val="22"/>
        </w:rPr>
        <w:t>u/</w:t>
      </w:r>
      <w:r>
        <w:rPr>
          <w:rFonts w:ascii="Arial" w:hAnsi="Arial" w:cs="Arial"/>
          <w:sz w:val="22"/>
          <w:szCs w:val="22"/>
        </w:rPr>
        <w:t>ów……</w:t>
      </w:r>
      <w:r w:rsidRPr="00730313">
        <w:rPr>
          <w:rFonts w:ascii="Arial" w:hAnsi="Arial" w:cs="Arial"/>
          <w:sz w:val="22"/>
          <w:szCs w:val="22"/>
        </w:rPr>
        <w:t>…..……………………</w:t>
      </w:r>
      <w:r w:rsidR="00BE67C9">
        <w:rPr>
          <w:rFonts w:ascii="Arial" w:hAnsi="Arial" w:cs="Arial"/>
          <w:sz w:val="22"/>
          <w:szCs w:val="22"/>
        </w:rPr>
        <w:t xml:space="preserve">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w ramach umowy nr ……….</w:t>
      </w:r>
      <w:r w:rsidRPr="00730313">
        <w:rPr>
          <w:rFonts w:ascii="Arial" w:hAnsi="Arial" w:cs="Arial"/>
          <w:sz w:val="22"/>
          <w:szCs w:val="22"/>
        </w:rPr>
        <w:t>…..…….  z dnia …………………….</w:t>
      </w:r>
    </w:p>
    <w:p w:rsidR="00730313" w:rsidRPr="00730313" w:rsidRDefault="00730313" w:rsidP="00730313">
      <w:pPr>
        <w:suppressAutoHyphens/>
        <w:spacing w:before="0" w:after="0" w:line="360" w:lineRule="auto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730313" w:rsidRPr="00730313" w:rsidRDefault="00BE67C9" w:rsidP="00730313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Dokument/y został/y przyjęty (nieprzyjęty</w:t>
      </w:r>
      <w:r w:rsidR="00730313" w:rsidRPr="00730313">
        <w:rPr>
          <w:rFonts w:ascii="Arial" w:hAnsi="Arial" w:cs="Arial"/>
          <w:sz w:val="22"/>
          <w:szCs w:val="22"/>
        </w:rPr>
        <w:t>)* ze względu na .....................................................................................................................................</w:t>
      </w:r>
      <w:r w:rsidR="00730313">
        <w:rPr>
          <w:rFonts w:ascii="Arial" w:hAnsi="Arial" w:cs="Arial"/>
          <w:sz w:val="22"/>
          <w:szCs w:val="22"/>
        </w:rPr>
        <w:t>......................</w:t>
      </w:r>
    </w:p>
    <w:p w:rsidR="00730313" w:rsidRPr="00730313" w:rsidRDefault="00730313" w:rsidP="00730313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</w:p>
    <w:p w:rsidR="00730313" w:rsidRPr="00730313" w:rsidRDefault="00730313" w:rsidP="00730313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</w:t>
      </w:r>
    </w:p>
    <w:p w:rsidR="00730313" w:rsidRPr="00730313" w:rsidRDefault="00730313" w:rsidP="00730313">
      <w:pPr>
        <w:shd w:val="clear" w:color="auto" w:fill="FFFFFF"/>
        <w:suppressAutoHyphens/>
        <w:spacing w:before="0" w:after="0" w:line="360" w:lineRule="auto"/>
        <w:ind w:left="130" w:firstLine="0"/>
        <w:jc w:val="left"/>
        <w:rPr>
          <w:rFonts w:ascii="Arial" w:hAnsi="Arial" w:cs="Arial"/>
          <w:sz w:val="22"/>
          <w:szCs w:val="22"/>
        </w:rPr>
      </w:pPr>
      <w:r w:rsidRPr="007303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130" w:firstLine="0"/>
        <w:jc w:val="left"/>
        <w:rPr>
          <w:rFonts w:ascii="Arial" w:hAnsi="Arial" w:cs="Arial"/>
          <w:b/>
          <w:sz w:val="22"/>
          <w:szCs w:val="22"/>
        </w:rPr>
      </w:pPr>
      <w:r w:rsidRPr="00730313">
        <w:rPr>
          <w:rFonts w:ascii="Arial" w:hAnsi="Arial" w:cs="Arial"/>
          <w:b/>
          <w:sz w:val="22"/>
          <w:szCs w:val="22"/>
        </w:rPr>
        <w:t xml:space="preserve">  Zamawiający </w:t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</w:r>
      <w:r w:rsidRPr="00730313">
        <w:rPr>
          <w:rFonts w:ascii="Arial" w:hAnsi="Arial" w:cs="Arial"/>
          <w:b/>
          <w:sz w:val="22"/>
          <w:szCs w:val="22"/>
        </w:rPr>
        <w:tab/>
        <w:t xml:space="preserve">     Wykonawca</w:t>
      </w:r>
    </w:p>
    <w:p w:rsidR="00730313" w:rsidRPr="00730313" w:rsidRDefault="00730313" w:rsidP="00730313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</w:p>
    <w:p w:rsidR="00730313" w:rsidRDefault="00730313" w:rsidP="00730313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pacing w:val="-3"/>
          <w:sz w:val="22"/>
          <w:szCs w:val="22"/>
        </w:rPr>
      </w:pPr>
      <w:r w:rsidRPr="00730313">
        <w:rPr>
          <w:rFonts w:ascii="Arial" w:hAnsi="Arial" w:cs="Arial"/>
          <w:spacing w:val="-3"/>
          <w:sz w:val="22"/>
          <w:szCs w:val="22"/>
        </w:rPr>
        <w:t>...............................</w:t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</w:r>
      <w:r w:rsidRPr="00730313">
        <w:rPr>
          <w:rFonts w:ascii="Arial" w:hAnsi="Arial" w:cs="Arial"/>
          <w:spacing w:val="-3"/>
          <w:sz w:val="22"/>
          <w:szCs w:val="22"/>
        </w:rPr>
        <w:tab/>
        <w:t>...............................</w:t>
      </w:r>
    </w:p>
    <w:p w:rsidR="00730313" w:rsidRPr="00730313" w:rsidRDefault="00730313" w:rsidP="00730313">
      <w:pPr>
        <w:shd w:val="clear" w:color="auto" w:fill="FFFFFF"/>
        <w:suppressAutoHyphens/>
        <w:spacing w:before="5" w:after="0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30313" w:rsidRPr="00730313" w:rsidRDefault="00730313" w:rsidP="00730313">
      <w:pPr>
        <w:suppressAutoHyphens/>
        <w:spacing w:before="0" w:after="0" w:line="1" w:lineRule="exact"/>
        <w:ind w:left="0" w:firstLine="0"/>
        <w:jc w:val="left"/>
        <w:rPr>
          <w:rFonts w:ascii="Arial" w:hAnsi="Arial" w:cs="Arial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730313" w:rsidRDefault="00730313" w:rsidP="00730313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730313" w:rsidRDefault="00730313" w:rsidP="00730313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22"/>
          <w:szCs w:val="22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16"/>
          <w:szCs w:val="16"/>
        </w:rPr>
      </w:pPr>
    </w:p>
    <w:p w:rsidR="00730313" w:rsidRPr="00730313" w:rsidRDefault="00730313" w:rsidP="00730313">
      <w:pPr>
        <w:shd w:val="clear" w:color="auto" w:fill="FFFFFF"/>
        <w:suppressAutoHyphens/>
        <w:spacing w:before="0" w:after="0"/>
        <w:ind w:left="0" w:firstLine="0"/>
        <w:jc w:val="left"/>
        <w:rPr>
          <w:rFonts w:ascii="Arial" w:hAnsi="Arial" w:cs="Arial"/>
          <w:spacing w:val="-1"/>
          <w:sz w:val="16"/>
          <w:szCs w:val="16"/>
        </w:rPr>
      </w:pPr>
      <w:r w:rsidRPr="00730313">
        <w:rPr>
          <w:rFonts w:ascii="Arial" w:hAnsi="Arial" w:cs="Arial"/>
          <w:spacing w:val="-1"/>
          <w:sz w:val="16"/>
          <w:szCs w:val="16"/>
        </w:rPr>
        <w:t>*/ niepotrzebne skreślić</w:t>
      </w:r>
    </w:p>
    <w:p w:rsidR="00730313" w:rsidRPr="00730313" w:rsidRDefault="00730313" w:rsidP="00730313">
      <w:pPr>
        <w:suppressAutoHyphens/>
        <w:spacing w:before="0" w:after="0"/>
        <w:ind w:left="0" w:firstLine="0"/>
        <w:jc w:val="left"/>
        <w:rPr>
          <w:sz w:val="22"/>
          <w:szCs w:val="22"/>
        </w:rPr>
      </w:pPr>
    </w:p>
    <w:p w:rsidR="00730313" w:rsidRPr="00730313" w:rsidRDefault="00730313" w:rsidP="00730313">
      <w:pPr>
        <w:widowControl w:val="0"/>
        <w:spacing w:after="0" w:line="276" w:lineRule="auto"/>
        <w:rPr>
          <w:rFonts w:ascii="Arial" w:hAnsi="Arial" w:cs="Arial"/>
          <w:iCs/>
          <w:sz w:val="22"/>
          <w:szCs w:val="22"/>
        </w:rPr>
      </w:pPr>
    </w:p>
    <w:sectPr w:rsidR="00730313" w:rsidRPr="00730313" w:rsidSect="00580A9F">
      <w:footerReference w:type="default" r:id="rId9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17" w:rsidRDefault="008D7E17">
      <w:r>
        <w:separator/>
      </w:r>
    </w:p>
  </w:endnote>
  <w:endnote w:type="continuationSeparator" w:id="0">
    <w:p w:rsidR="008D7E17" w:rsidRDefault="008D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640854"/>
      <w:docPartObj>
        <w:docPartGallery w:val="Page Numbers (Bottom of Page)"/>
        <w:docPartUnique/>
      </w:docPartObj>
    </w:sdtPr>
    <w:sdtEndPr/>
    <w:sdtContent>
      <w:sdt>
        <w:sdtPr>
          <w:id w:val="1633825537"/>
          <w:docPartObj>
            <w:docPartGallery w:val="Page Numbers (Top of Page)"/>
            <w:docPartUnique/>
          </w:docPartObj>
        </w:sdtPr>
        <w:sdtEndPr/>
        <w:sdtContent>
          <w:p w:rsidR="00EC3757" w:rsidRDefault="00EC3757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6A6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6A6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3757" w:rsidRDefault="00EC37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17" w:rsidRDefault="008D7E17">
      <w:r>
        <w:separator/>
      </w:r>
    </w:p>
  </w:footnote>
  <w:footnote w:type="continuationSeparator" w:id="0">
    <w:p w:rsidR="008D7E17" w:rsidRDefault="008D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4648CF"/>
    <w:multiLevelType w:val="multilevel"/>
    <w:tmpl w:val="E59E84A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2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B96F1F"/>
    <w:multiLevelType w:val="multilevel"/>
    <w:tmpl w:val="ACB4ED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7634200"/>
    <w:multiLevelType w:val="multilevel"/>
    <w:tmpl w:val="D91C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80D0A"/>
    <w:multiLevelType w:val="hybridMultilevel"/>
    <w:tmpl w:val="F156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62AC6"/>
    <w:multiLevelType w:val="hybridMultilevel"/>
    <w:tmpl w:val="2DFA39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9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5F6CFC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43762E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63F9E"/>
    <w:multiLevelType w:val="hybridMultilevel"/>
    <w:tmpl w:val="C41846C8"/>
    <w:lvl w:ilvl="0" w:tplc="213EB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46520"/>
    <w:multiLevelType w:val="hybridMultilevel"/>
    <w:tmpl w:val="879E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CD3BD1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2" w15:restartNumberingAfterBreak="0">
    <w:nsid w:val="6D1A4F60"/>
    <w:multiLevelType w:val="hybridMultilevel"/>
    <w:tmpl w:val="7BA01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4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40"/>
  </w:num>
  <w:num w:numId="3">
    <w:abstractNumId w:val="24"/>
  </w:num>
  <w:num w:numId="4">
    <w:abstractNumId w:val="0"/>
  </w:num>
  <w:num w:numId="5">
    <w:abstractNumId w:val="19"/>
  </w:num>
  <w:num w:numId="6">
    <w:abstractNumId w:val="15"/>
  </w:num>
  <w:num w:numId="7">
    <w:abstractNumId w:val="43"/>
  </w:num>
  <w:num w:numId="8">
    <w:abstractNumId w:val="22"/>
  </w:num>
  <w:num w:numId="9">
    <w:abstractNumId w:val="44"/>
  </w:num>
  <w:num w:numId="10">
    <w:abstractNumId w:val="33"/>
  </w:num>
  <w:num w:numId="11">
    <w:abstractNumId w:val="42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</w:num>
  <w:num w:numId="14">
    <w:abstractNumId w:val="1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3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36"/>
  </w:num>
  <w:num w:numId="22">
    <w:abstractNumId w:val="25"/>
  </w:num>
  <w:num w:numId="23">
    <w:abstractNumId w:val="31"/>
  </w:num>
  <w:num w:numId="24">
    <w:abstractNumId w:val="10"/>
  </w:num>
  <w:num w:numId="25">
    <w:abstractNumId w:val="12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3"/>
  </w:num>
  <w:num w:numId="29">
    <w:abstractNumId w:val="37"/>
  </w:num>
  <w:num w:numId="30">
    <w:abstractNumId w:val="29"/>
  </w:num>
  <w:num w:numId="31">
    <w:abstractNumId w:val="39"/>
  </w:num>
  <w:num w:numId="32">
    <w:abstractNumId w:val="21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6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0"/>
  </w:num>
  <w:num w:numId="39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2A23"/>
    <w:rsid w:val="00006932"/>
    <w:rsid w:val="00007475"/>
    <w:rsid w:val="000121D7"/>
    <w:rsid w:val="000123D4"/>
    <w:rsid w:val="000137FB"/>
    <w:rsid w:val="00013993"/>
    <w:rsid w:val="00015835"/>
    <w:rsid w:val="00016427"/>
    <w:rsid w:val="00017957"/>
    <w:rsid w:val="00017D09"/>
    <w:rsid w:val="00024158"/>
    <w:rsid w:val="000241B3"/>
    <w:rsid w:val="00024D7B"/>
    <w:rsid w:val="000270DB"/>
    <w:rsid w:val="0003104B"/>
    <w:rsid w:val="0003150F"/>
    <w:rsid w:val="00031D08"/>
    <w:rsid w:val="00032A93"/>
    <w:rsid w:val="00032EEC"/>
    <w:rsid w:val="0003321E"/>
    <w:rsid w:val="000333F8"/>
    <w:rsid w:val="00033436"/>
    <w:rsid w:val="00037BED"/>
    <w:rsid w:val="00040165"/>
    <w:rsid w:val="00040400"/>
    <w:rsid w:val="000413C7"/>
    <w:rsid w:val="0004147D"/>
    <w:rsid w:val="00042870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58E5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142A"/>
    <w:rsid w:val="000A469A"/>
    <w:rsid w:val="000A4968"/>
    <w:rsid w:val="000A6ADE"/>
    <w:rsid w:val="000A79B4"/>
    <w:rsid w:val="000B0D7E"/>
    <w:rsid w:val="000B2BF0"/>
    <w:rsid w:val="000B3A79"/>
    <w:rsid w:val="000B4DDD"/>
    <w:rsid w:val="000B708A"/>
    <w:rsid w:val="000B747D"/>
    <w:rsid w:val="000C01EC"/>
    <w:rsid w:val="000C0785"/>
    <w:rsid w:val="000C1872"/>
    <w:rsid w:val="000C1D32"/>
    <w:rsid w:val="000C3A4A"/>
    <w:rsid w:val="000C3F23"/>
    <w:rsid w:val="000C495F"/>
    <w:rsid w:val="000C6697"/>
    <w:rsid w:val="000C6C47"/>
    <w:rsid w:val="000C7392"/>
    <w:rsid w:val="000D0132"/>
    <w:rsid w:val="000D260A"/>
    <w:rsid w:val="000D760E"/>
    <w:rsid w:val="000D76B3"/>
    <w:rsid w:val="000D796F"/>
    <w:rsid w:val="000E2C72"/>
    <w:rsid w:val="000E3015"/>
    <w:rsid w:val="000E3552"/>
    <w:rsid w:val="000E3606"/>
    <w:rsid w:val="000E3F92"/>
    <w:rsid w:val="000E49E4"/>
    <w:rsid w:val="000E5AEA"/>
    <w:rsid w:val="000F17D4"/>
    <w:rsid w:val="000F2D1A"/>
    <w:rsid w:val="000F302B"/>
    <w:rsid w:val="000F39C9"/>
    <w:rsid w:val="000F4476"/>
    <w:rsid w:val="000F47B6"/>
    <w:rsid w:val="000F4D28"/>
    <w:rsid w:val="000F5C48"/>
    <w:rsid w:val="000F668A"/>
    <w:rsid w:val="000F6F74"/>
    <w:rsid w:val="00100169"/>
    <w:rsid w:val="0010070E"/>
    <w:rsid w:val="0010163F"/>
    <w:rsid w:val="00101F73"/>
    <w:rsid w:val="00102924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7649"/>
    <w:rsid w:val="001176F8"/>
    <w:rsid w:val="001200C1"/>
    <w:rsid w:val="0012232A"/>
    <w:rsid w:val="0012540F"/>
    <w:rsid w:val="001255D8"/>
    <w:rsid w:val="00125AAB"/>
    <w:rsid w:val="00126248"/>
    <w:rsid w:val="001304AC"/>
    <w:rsid w:val="00132514"/>
    <w:rsid w:val="00134379"/>
    <w:rsid w:val="00134AA2"/>
    <w:rsid w:val="0013505E"/>
    <w:rsid w:val="001350E0"/>
    <w:rsid w:val="0013628F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548D"/>
    <w:rsid w:val="0015668D"/>
    <w:rsid w:val="00157525"/>
    <w:rsid w:val="00157D4F"/>
    <w:rsid w:val="00157E2C"/>
    <w:rsid w:val="0016017F"/>
    <w:rsid w:val="0016231B"/>
    <w:rsid w:val="001639A2"/>
    <w:rsid w:val="0016585D"/>
    <w:rsid w:val="001675D8"/>
    <w:rsid w:val="00167734"/>
    <w:rsid w:val="00167F01"/>
    <w:rsid w:val="00172275"/>
    <w:rsid w:val="0017360B"/>
    <w:rsid w:val="001742CF"/>
    <w:rsid w:val="00176369"/>
    <w:rsid w:val="00177B63"/>
    <w:rsid w:val="00180706"/>
    <w:rsid w:val="001819D0"/>
    <w:rsid w:val="00182CA3"/>
    <w:rsid w:val="001878F2"/>
    <w:rsid w:val="00192676"/>
    <w:rsid w:val="0019280D"/>
    <w:rsid w:val="00193C70"/>
    <w:rsid w:val="00195271"/>
    <w:rsid w:val="0019538F"/>
    <w:rsid w:val="00195C73"/>
    <w:rsid w:val="00196329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4B01"/>
    <w:rsid w:val="001B5CAF"/>
    <w:rsid w:val="001B69A7"/>
    <w:rsid w:val="001C0EDD"/>
    <w:rsid w:val="001C1D36"/>
    <w:rsid w:val="001C1F04"/>
    <w:rsid w:val="001C3F69"/>
    <w:rsid w:val="001C6388"/>
    <w:rsid w:val="001C6E4B"/>
    <w:rsid w:val="001C74EA"/>
    <w:rsid w:val="001D0AE9"/>
    <w:rsid w:val="001D10AC"/>
    <w:rsid w:val="001D1D93"/>
    <w:rsid w:val="001D213B"/>
    <w:rsid w:val="001D3E6C"/>
    <w:rsid w:val="001D41E7"/>
    <w:rsid w:val="001D432D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21"/>
    <w:rsid w:val="001E5DCA"/>
    <w:rsid w:val="001F0661"/>
    <w:rsid w:val="001F0FA7"/>
    <w:rsid w:val="001F25B1"/>
    <w:rsid w:val="001F31E9"/>
    <w:rsid w:val="001F5102"/>
    <w:rsid w:val="001F6265"/>
    <w:rsid w:val="00201151"/>
    <w:rsid w:val="00201EB4"/>
    <w:rsid w:val="00203122"/>
    <w:rsid w:val="002033AC"/>
    <w:rsid w:val="00203535"/>
    <w:rsid w:val="00204606"/>
    <w:rsid w:val="00205DE2"/>
    <w:rsid w:val="00206CB8"/>
    <w:rsid w:val="00206CE8"/>
    <w:rsid w:val="0021001A"/>
    <w:rsid w:val="002110AA"/>
    <w:rsid w:val="00211260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4CB2"/>
    <w:rsid w:val="00225596"/>
    <w:rsid w:val="0022608D"/>
    <w:rsid w:val="00226DAB"/>
    <w:rsid w:val="00227597"/>
    <w:rsid w:val="00230495"/>
    <w:rsid w:val="00232B80"/>
    <w:rsid w:val="00233403"/>
    <w:rsid w:val="00235CE2"/>
    <w:rsid w:val="002371C3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285B"/>
    <w:rsid w:val="00263774"/>
    <w:rsid w:val="00263C35"/>
    <w:rsid w:val="00263FE3"/>
    <w:rsid w:val="00265396"/>
    <w:rsid w:val="00267F81"/>
    <w:rsid w:val="00267FF3"/>
    <w:rsid w:val="002700C7"/>
    <w:rsid w:val="00271151"/>
    <w:rsid w:val="002723A8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20B8"/>
    <w:rsid w:val="00292B91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785"/>
    <w:rsid w:val="002A417B"/>
    <w:rsid w:val="002A483B"/>
    <w:rsid w:val="002A60ED"/>
    <w:rsid w:val="002A6746"/>
    <w:rsid w:val="002A78DF"/>
    <w:rsid w:val="002B0325"/>
    <w:rsid w:val="002B2177"/>
    <w:rsid w:val="002B2A2B"/>
    <w:rsid w:val="002B3AA8"/>
    <w:rsid w:val="002B40AE"/>
    <w:rsid w:val="002B489E"/>
    <w:rsid w:val="002B72C1"/>
    <w:rsid w:val="002C07D0"/>
    <w:rsid w:val="002C16A6"/>
    <w:rsid w:val="002C3DA1"/>
    <w:rsid w:val="002C5712"/>
    <w:rsid w:val="002C5973"/>
    <w:rsid w:val="002C746E"/>
    <w:rsid w:val="002D0246"/>
    <w:rsid w:val="002D0C1F"/>
    <w:rsid w:val="002D162E"/>
    <w:rsid w:val="002D3056"/>
    <w:rsid w:val="002D34D5"/>
    <w:rsid w:val="002D4787"/>
    <w:rsid w:val="002D58E1"/>
    <w:rsid w:val="002D5E1E"/>
    <w:rsid w:val="002D6019"/>
    <w:rsid w:val="002E00C1"/>
    <w:rsid w:val="002E118F"/>
    <w:rsid w:val="002E17CC"/>
    <w:rsid w:val="002E1B8C"/>
    <w:rsid w:val="002E2B5B"/>
    <w:rsid w:val="002E3431"/>
    <w:rsid w:val="002E3714"/>
    <w:rsid w:val="002E3A86"/>
    <w:rsid w:val="002E417A"/>
    <w:rsid w:val="002E4210"/>
    <w:rsid w:val="002E4880"/>
    <w:rsid w:val="002E4C5A"/>
    <w:rsid w:val="002E4CDE"/>
    <w:rsid w:val="002E4E4A"/>
    <w:rsid w:val="002E511D"/>
    <w:rsid w:val="002E53A6"/>
    <w:rsid w:val="002E5DCC"/>
    <w:rsid w:val="002F05AA"/>
    <w:rsid w:val="002F11D8"/>
    <w:rsid w:val="002F2BFF"/>
    <w:rsid w:val="002F2D99"/>
    <w:rsid w:val="002F2FD4"/>
    <w:rsid w:val="002F36AE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177D"/>
    <w:rsid w:val="00313906"/>
    <w:rsid w:val="003140BE"/>
    <w:rsid w:val="00315D0E"/>
    <w:rsid w:val="00316F16"/>
    <w:rsid w:val="0032104E"/>
    <w:rsid w:val="00321585"/>
    <w:rsid w:val="0032229E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6826"/>
    <w:rsid w:val="00386DF5"/>
    <w:rsid w:val="00390BCF"/>
    <w:rsid w:val="003945B9"/>
    <w:rsid w:val="00394CEA"/>
    <w:rsid w:val="00395A58"/>
    <w:rsid w:val="0039649B"/>
    <w:rsid w:val="0039799E"/>
    <w:rsid w:val="003A32EE"/>
    <w:rsid w:val="003A332D"/>
    <w:rsid w:val="003A3E5D"/>
    <w:rsid w:val="003A498E"/>
    <w:rsid w:val="003A4E60"/>
    <w:rsid w:val="003A520C"/>
    <w:rsid w:val="003A7311"/>
    <w:rsid w:val="003B31C7"/>
    <w:rsid w:val="003B3DA0"/>
    <w:rsid w:val="003B48E2"/>
    <w:rsid w:val="003B4AEB"/>
    <w:rsid w:val="003B5D3E"/>
    <w:rsid w:val="003B5EA6"/>
    <w:rsid w:val="003B6ECA"/>
    <w:rsid w:val="003B7997"/>
    <w:rsid w:val="003C25BB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BFA"/>
    <w:rsid w:val="003E502B"/>
    <w:rsid w:val="003E6322"/>
    <w:rsid w:val="003E6860"/>
    <w:rsid w:val="003E6C56"/>
    <w:rsid w:val="003E7DC3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8DE"/>
    <w:rsid w:val="004105FD"/>
    <w:rsid w:val="00413168"/>
    <w:rsid w:val="00413882"/>
    <w:rsid w:val="00414031"/>
    <w:rsid w:val="00414515"/>
    <w:rsid w:val="00420832"/>
    <w:rsid w:val="00420E01"/>
    <w:rsid w:val="00420F8C"/>
    <w:rsid w:val="004219C0"/>
    <w:rsid w:val="0042382A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CEB"/>
    <w:rsid w:val="00456D18"/>
    <w:rsid w:val="00456F1C"/>
    <w:rsid w:val="00457251"/>
    <w:rsid w:val="0046285A"/>
    <w:rsid w:val="00463266"/>
    <w:rsid w:val="004656B3"/>
    <w:rsid w:val="00466171"/>
    <w:rsid w:val="00466C9A"/>
    <w:rsid w:val="00467889"/>
    <w:rsid w:val="00471F6F"/>
    <w:rsid w:val="00472894"/>
    <w:rsid w:val="0047357E"/>
    <w:rsid w:val="00473AF9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128B"/>
    <w:rsid w:val="0049292A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F47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4E"/>
    <w:rsid w:val="004E287A"/>
    <w:rsid w:val="004E3198"/>
    <w:rsid w:val="004E44AE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630A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647F"/>
    <w:rsid w:val="005218D9"/>
    <w:rsid w:val="00521AD6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1AF2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576B3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24E"/>
    <w:rsid w:val="005666A1"/>
    <w:rsid w:val="00566C57"/>
    <w:rsid w:val="00566F92"/>
    <w:rsid w:val="00566FE6"/>
    <w:rsid w:val="00567AFB"/>
    <w:rsid w:val="005709A5"/>
    <w:rsid w:val="00573E25"/>
    <w:rsid w:val="00574B40"/>
    <w:rsid w:val="005758BA"/>
    <w:rsid w:val="00575FE6"/>
    <w:rsid w:val="00577F58"/>
    <w:rsid w:val="0058066D"/>
    <w:rsid w:val="00580A9F"/>
    <w:rsid w:val="0058110B"/>
    <w:rsid w:val="00581304"/>
    <w:rsid w:val="00581716"/>
    <w:rsid w:val="0058529A"/>
    <w:rsid w:val="0058621F"/>
    <w:rsid w:val="00587A7C"/>
    <w:rsid w:val="005923FB"/>
    <w:rsid w:val="00592739"/>
    <w:rsid w:val="00592F72"/>
    <w:rsid w:val="005938C8"/>
    <w:rsid w:val="00593C0E"/>
    <w:rsid w:val="00594510"/>
    <w:rsid w:val="00594946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602E"/>
    <w:rsid w:val="005B6712"/>
    <w:rsid w:val="005B67E8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7179"/>
    <w:rsid w:val="005E717D"/>
    <w:rsid w:val="005E73EB"/>
    <w:rsid w:val="005E7D3D"/>
    <w:rsid w:val="005F012F"/>
    <w:rsid w:val="005F13FA"/>
    <w:rsid w:val="005F194F"/>
    <w:rsid w:val="005F1A13"/>
    <w:rsid w:val="005F1CF1"/>
    <w:rsid w:val="005F2A65"/>
    <w:rsid w:val="005F2F62"/>
    <w:rsid w:val="005F40A1"/>
    <w:rsid w:val="005F4943"/>
    <w:rsid w:val="005F5B37"/>
    <w:rsid w:val="005F5FAE"/>
    <w:rsid w:val="005F63D6"/>
    <w:rsid w:val="005F64C4"/>
    <w:rsid w:val="005F65B9"/>
    <w:rsid w:val="00600D96"/>
    <w:rsid w:val="00601919"/>
    <w:rsid w:val="00601ABD"/>
    <w:rsid w:val="00602322"/>
    <w:rsid w:val="00602E96"/>
    <w:rsid w:val="006035AA"/>
    <w:rsid w:val="00606638"/>
    <w:rsid w:val="00607870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322A7"/>
    <w:rsid w:val="006332F3"/>
    <w:rsid w:val="0063618D"/>
    <w:rsid w:val="006373DA"/>
    <w:rsid w:val="0064277A"/>
    <w:rsid w:val="0064285B"/>
    <w:rsid w:val="00642B43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7C33"/>
    <w:rsid w:val="006718F3"/>
    <w:rsid w:val="006724C6"/>
    <w:rsid w:val="006749E7"/>
    <w:rsid w:val="00683A5D"/>
    <w:rsid w:val="00683FD0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A50"/>
    <w:rsid w:val="006959D6"/>
    <w:rsid w:val="006A00E6"/>
    <w:rsid w:val="006A136E"/>
    <w:rsid w:val="006A23BD"/>
    <w:rsid w:val="006A3A40"/>
    <w:rsid w:val="006A4C9E"/>
    <w:rsid w:val="006A556D"/>
    <w:rsid w:val="006A5903"/>
    <w:rsid w:val="006A5E18"/>
    <w:rsid w:val="006A6A11"/>
    <w:rsid w:val="006A7064"/>
    <w:rsid w:val="006A79FC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391B"/>
    <w:rsid w:val="006D534C"/>
    <w:rsid w:val="006D57D8"/>
    <w:rsid w:val="006D602D"/>
    <w:rsid w:val="006D702F"/>
    <w:rsid w:val="006E08A2"/>
    <w:rsid w:val="006E1271"/>
    <w:rsid w:val="006E4587"/>
    <w:rsid w:val="006E61C4"/>
    <w:rsid w:val="006E6E78"/>
    <w:rsid w:val="006E6F77"/>
    <w:rsid w:val="006E74B2"/>
    <w:rsid w:val="006E7646"/>
    <w:rsid w:val="006F055B"/>
    <w:rsid w:val="006F103C"/>
    <w:rsid w:val="006F114F"/>
    <w:rsid w:val="006F4408"/>
    <w:rsid w:val="006F4E2D"/>
    <w:rsid w:val="006F520F"/>
    <w:rsid w:val="006F57A0"/>
    <w:rsid w:val="006F57D7"/>
    <w:rsid w:val="006F5869"/>
    <w:rsid w:val="006F5C06"/>
    <w:rsid w:val="0070040E"/>
    <w:rsid w:val="00700928"/>
    <w:rsid w:val="0070140F"/>
    <w:rsid w:val="00702445"/>
    <w:rsid w:val="0070374B"/>
    <w:rsid w:val="007043CD"/>
    <w:rsid w:val="007066D4"/>
    <w:rsid w:val="007066ED"/>
    <w:rsid w:val="00706AC2"/>
    <w:rsid w:val="00706F5B"/>
    <w:rsid w:val="00707672"/>
    <w:rsid w:val="00707D37"/>
    <w:rsid w:val="007118C5"/>
    <w:rsid w:val="00712199"/>
    <w:rsid w:val="007127BB"/>
    <w:rsid w:val="007132B3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313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4EA9"/>
    <w:rsid w:val="00735874"/>
    <w:rsid w:val="00736BCE"/>
    <w:rsid w:val="0074485E"/>
    <w:rsid w:val="0074494B"/>
    <w:rsid w:val="00745755"/>
    <w:rsid w:val="00746792"/>
    <w:rsid w:val="00751061"/>
    <w:rsid w:val="00752406"/>
    <w:rsid w:val="00752AC4"/>
    <w:rsid w:val="00752AF0"/>
    <w:rsid w:val="00753B46"/>
    <w:rsid w:val="0075501A"/>
    <w:rsid w:val="00755DE1"/>
    <w:rsid w:val="00756A6A"/>
    <w:rsid w:val="00756A7B"/>
    <w:rsid w:val="00756D3C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1867"/>
    <w:rsid w:val="00771B6A"/>
    <w:rsid w:val="007723AF"/>
    <w:rsid w:val="00772B10"/>
    <w:rsid w:val="0077346E"/>
    <w:rsid w:val="00774501"/>
    <w:rsid w:val="0077601B"/>
    <w:rsid w:val="007763B7"/>
    <w:rsid w:val="007763E1"/>
    <w:rsid w:val="00776FDF"/>
    <w:rsid w:val="007830F4"/>
    <w:rsid w:val="00783A24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07B9"/>
    <w:rsid w:val="007B1F1D"/>
    <w:rsid w:val="007B2450"/>
    <w:rsid w:val="007B2599"/>
    <w:rsid w:val="007B2A57"/>
    <w:rsid w:val="007B55BA"/>
    <w:rsid w:val="007C1089"/>
    <w:rsid w:val="007C10A9"/>
    <w:rsid w:val="007C19B7"/>
    <w:rsid w:val="007C39F5"/>
    <w:rsid w:val="007C3C48"/>
    <w:rsid w:val="007C3CC9"/>
    <w:rsid w:val="007C4413"/>
    <w:rsid w:val="007C4BF4"/>
    <w:rsid w:val="007C5934"/>
    <w:rsid w:val="007C5E92"/>
    <w:rsid w:val="007C6F93"/>
    <w:rsid w:val="007C7D8E"/>
    <w:rsid w:val="007C7FDA"/>
    <w:rsid w:val="007D03AD"/>
    <w:rsid w:val="007D2493"/>
    <w:rsid w:val="007D3543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F039F"/>
    <w:rsid w:val="007F0771"/>
    <w:rsid w:val="007F2C14"/>
    <w:rsid w:val="007F353F"/>
    <w:rsid w:val="007F3803"/>
    <w:rsid w:val="007F47C5"/>
    <w:rsid w:val="007F4B93"/>
    <w:rsid w:val="007F4DF1"/>
    <w:rsid w:val="007F4E1D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3193"/>
    <w:rsid w:val="00813A4A"/>
    <w:rsid w:val="0081413A"/>
    <w:rsid w:val="00814A1B"/>
    <w:rsid w:val="00815ADA"/>
    <w:rsid w:val="00817656"/>
    <w:rsid w:val="008206A9"/>
    <w:rsid w:val="00820C58"/>
    <w:rsid w:val="00821BA9"/>
    <w:rsid w:val="00823602"/>
    <w:rsid w:val="00824E52"/>
    <w:rsid w:val="00824F34"/>
    <w:rsid w:val="0083317C"/>
    <w:rsid w:val="0083333A"/>
    <w:rsid w:val="008347EF"/>
    <w:rsid w:val="0083571D"/>
    <w:rsid w:val="00835AFE"/>
    <w:rsid w:val="0083653C"/>
    <w:rsid w:val="0084041A"/>
    <w:rsid w:val="00840B12"/>
    <w:rsid w:val="008411C7"/>
    <w:rsid w:val="00841AB9"/>
    <w:rsid w:val="0084232A"/>
    <w:rsid w:val="0084351D"/>
    <w:rsid w:val="00843ED5"/>
    <w:rsid w:val="0084729A"/>
    <w:rsid w:val="00847E69"/>
    <w:rsid w:val="00847F3A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BFB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174"/>
    <w:rsid w:val="008A6ACF"/>
    <w:rsid w:val="008A6D22"/>
    <w:rsid w:val="008B00D8"/>
    <w:rsid w:val="008B090D"/>
    <w:rsid w:val="008B0C04"/>
    <w:rsid w:val="008B1D62"/>
    <w:rsid w:val="008B20A2"/>
    <w:rsid w:val="008B26DB"/>
    <w:rsid w:val="008B2F8A"/>
    <w:rsid w:val="008B5B3F"/>
    <w:rsid w:val="008B7D82"/>
    <w:rsid w:val="008B7F45"/>
    <w:rsid w:val="008C1194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D7E17"/>
    <w:rsid w:val="008E017B"/>
    <w:rsid w:val="008E0439"/>
    <w:rsid w:val="008E070B"/>
    <w:rsid w:val="008E289E"/>
    <w:rsid w:val="008E4483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6693"/>
    <w:rsid w:val="008F72C3"/>
    <w:rsid w:val="008F73EA"/>
    <w:rsid w:val="008F7837"/>
    <w:rsid w:val="008F785B"/>
    <w:rsid w:val="00900C6C"/>
    <w:rsid w:val="0090124A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584"/>
    <w:rsid w:val="009226CA"/>
    <w:rsid w:val="00922C70"/>
    <w:rsid w:val="00922F1E"/>
    <w:rsid w:val="0092436D"/>
    <w:rsid w:val="009245BF"/>
    <w:rsid w:val="0093154C"/>
    <w:rsid w:val="009323D8"/>
    <w:rsid w:val="00932B0C"/>
    <w:rsid w:val="00936E12"/>
    <w:rsid w:val="009406E1"/>
    <w:rsid w:val="009416CF"/>
    <w:rsid w:val="00941A41"/>
    <w:rsid w:val="00942A9E"/>
    <w:rsid w:val="0094531E"/>
    <w:rsid w:val="009453A8"/>
    <w:rsid w:val="00945529"/>
    <w:rsid w:val="00945660"/>
    <w:rsid w:val="0094594B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B44"/>
    <w:rsid w:val="00970ED7"/>
    <w:rsid w:val="00971290"/>
    <w:rsid w:val="0097150B"/>
    <w:rsid w:val="00974689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514D"/>
    <w:rsid w:val="009952E7"/>
    <w:rsid w:val="009A09A0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64E9"/>
    <w:rsid w:val="009B6F16"/>
    <w:rsid w:val="009B7213"/>
    <w:rsid w:val="009B72BB"/>
    <w:rsid w:val="009B75DD"/>
    <w:rsid w:val="009B7962"/>
    <w:rsid w:val="009C05CE"/>
    <w:rsid w:val="009C08D5"/>
    <w:rsid w:val="009C1BDD"/>
    <w:rsid w:val="009C1E03"/>
    <w:rsid w:val="009C2A3A"/>
    <w:rsid w:val="009C31A4"/>
    <w:rsid w:val="009C414C"/>
    <w:rsid w:val="009C4BE3"/>
    <w:rsid w:val="009C64C5"/>
    <w:rsid w:val="009C6BB3"/>
    <w:rsid w:val="009D1599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51F2"/>
    <w:rsid w:val="00A255BC"/>
    <w:rsid w:val="00A25A7E"/>
    <w:rsid w:val="00A25AB0"/>
    <w:rsid w:val="00A262E7"/>
    <w:rsid w:val="00A26A67"/>
    <w:rsid w:val="00A2752D"/>
    <w:rsid w:val="00A27865"/>
    <w:rsid w:val="00A3101A"/>
    <w:rsid w:val="00A31926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5A11"/>
    <w:rsid w:val="00A47DD3"/>
    <w:rsid w:val="00A47E16"/>
    <w:rsid w:val="00A51685"/>
    <w:rsid w:val="00A52027"/>
    <w:rsid w:val="00A52AAD"/>
    <w:rsid w:val="00A551CB"/>
    <w:rsid w:val="00A55FFB"/>
    <w:rsid w:val="00A609AE"/>
    <w:rsid w:val="00A623B9"/>
    <w:rsid w:val="00A63BC1"/>
    <w:rsid w:val="00A63FE2"/>
    <w:rsid w:val="00A64701"/>
    <w:rsid w:val="00A672A1"/>
    <w:rsid w:val="00A7049C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CC3"/>
    <w:rsid w:val="00A97038"/>
    <w:rsid w:val="00A97316"/>
    <w:rsid w:val="00AA0C39"/>
    <w:rsid w:val="00AA1680"/>
    <w:rsid w:val="00AA2E0D"/>
    <w:rsid w:val="00AA3FE4"/>
    <w:rsid w:val="00AA459B"/>
    <w:rsid w:val="00AA4C75"/>
    <w:rsid w:val="00AA5B67"/>
    <w:rsid w:val="00AA637C"/>
    <w:rsid w:val="00AA6E29"/>
    <w:rsid w:val="00AA7353"/>
    <w:rsid w:val="00AB0671"/>
    <w:rsid w:val="00AB1802"/>
    <w:rsid w:val="00AB4F39"/>
    <w:rsid w:val="00AB5BA0"/>
    <w:rsid w:val="00AB7976"/>
    <w:rsid w:val="00AC115D"/>
    <w:rsid w:val="00AC2EE4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D7658"/>
    <w:rsid w:val="00AE0D10"/>
    <w:rsid w:val="00AE104F"/>
    <w:rsid w:val="00AE119F"/>
    <w:rsid w:val="00AE2158"/>
    <w:rsid w:val="00AE23EC"/>
    <w:rsid w:val="00AE50FA"/>
    <w:rsid w:val="00AE7042"/>
    <w:rsid w:val="00AE73A6"/>
    <w:rsid w:val="00AE7FC8"/>
    <w:rsid w:val="00AF14CB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B80"/>
    <w:rsid w:val="00AF7C00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3E0"/>
    <w:rsid w:val="00B115E3"/>
    <w:rsid w:val="00B119F1"/>
    <w:rsid w:val="00B127FF"/>
    <w:rsid w:val="00B132F3"/>
    <w:rsid w:val="00B14128"/>
    <w:rsid w:val="00B14B02"/>
    <w:rsid w:val="00B1652A"/>
    <w:rsid w:val="00B17372"/>
    <w:rsid w:val="00B20D79"/>
    <w:rsid w:val="00B228B6"/>
    <w:rsid w:val="00B22B00"/>
    <w:rsid w:val="00B267B9"/>
    <w:rsid w:val="00B27AAB"/>
    <w:rsid w:val="00B27E6C"/>
    <w:rsid w:val="00B314EE"/>
    <w:rsid w:val="00B31851"/>
    <w:rsid w:val="00B33B15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7D86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0E48"/>
    <w:rsid w:val="00B6179A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3566"/>
    <w:rsid w:val="00B74284"/>
    <w:rsid w:val="00B74551"/>
    <w:rsid w:val="00B746E9"/>
    <w:rsid w:val="00B74794"/>
    <w:rsid w:val="00B75939"/>
    <w:rsid w:val="00B76C15"/>
    <w:rsid w:val="00B7759F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2AC"/>
    <w:rsid w:val="00B933B3"/>
    <w:rsid w:val="00B937CB"/>
    <w:rsid w:val="00B93C66"/>
    <w:rsid w:val="00B94CEB"/>
    <w:rsid w:val="00B97067"/>
    <w:rsid w:val="00BA03C2"/>
    <w:rsid w:val="00BA1231"/>
    <w:rsid w:val="00BA22E8"/>
    <w:rsid w:val="00BA4DCC"/>
    <w:rsid w:val="00BA50FF"/>
    <w:rsid w:val="00BA5154"/>
    <w:rsid w:val="00BA5EB7"/>
    <w:rsid w:val="00BA7505"/>
    <w:rsid w:val="00BB0369"/>
    <w:rsid w:val="00BB04AC"/>
    <w:rsid w:val="00BB0861"/>
    <w:rsid w:val="00BB0E42"/>
    <w:rsid w:val="00BB2BAA"/>
    <w:rsid w:val="00BB30E6"/>
    <w:rsid w:val="00BB48F7"/>
    <w:rsid w:val="00BB4F02"/>
    <w:rsid w:val="00BB74AF"/>
    <w:rsid w:val="00BB7DCD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241F"/>
    <w:rsid w:val="00BE367A"/>
    <w:rsid w:val="00BE4044"/>
    <w:rsid w:val="00BE4604"/>
    <w:rsid w:val="00BE49CD"/>
    <w:rsid w:val="00BE4A9D"/>
    <w:rsid w:val="00BE4C15"/>
    <w:rsid w:val="00BE4DFE"/>
    <w:rsid w:val="00BE67C9"/>
    <w:rsid w:val="00BE6BDE"/>
    <w:rsid w:val="00BE76B6"/>
    <w:rsid w:val="00BE7B9C"/>
    <w:rsid w:val="00BE7CED"/>
    <w:rsid w:val="00BF2EB6"/>
    <w:rsid w:val="00BF3FC1"/>
    <w:rsid w:val="00BF500A"/>
    <w:rsid w:val="00BF5C03"/>
    <w:rsid w:val="00BF5EA0"/>
    <w:rsid w:val="00BF661C"/>
    <w:rsid w:val="00C00DAB"/>
    <w:rsid w:val="00C03402"/>
    <w:rsid w:val="00C038C9"/>
    <w:rsid w:val="00C073D3"/>
    <w:rsid w:val="00C1045B"/>
    <w:rsid w:val="00C10471"/>
    <w:rsid w:val="00C129CE"/>
    <w:rsid w:val="00C139F5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063B"/>
    <w:rsid w:val="00C71DA0"/>
    <w:rsid w:val="00C726ED"/>
    <w:rsid w:val="00C7284C"/>
    <w:rsid w:val="00C733EC"/>
    <w:rsid w:val="00C7381A"/>
    <w:rsid w:val="00C742B6"/>
    <w:rsid w:val="00C77B6F"/>
    <w:rsid w:val="00C806CE"/>
    <w:rsid w:val="00C8246D"/>
    <w:rsid w:val="00C8407C"/>
    <w:rsid w:val="00C85932"/>
    <w:rsid w:val="00C869CA"/>
    <w:rsid w:val="00C869CB"/>
    <w:rsid w:val="00C87511"/>
    <w:rsid w:val="00C8782F"/>
    <w:rsid w:val="00C9048E"/>
    <w:rsid w:val="00C920EE"/>
    <w:rsid w:val="00C921A9"/>
    <w:rsid w:val="00C923D2"/>
    <w:rsid w:val="00C94C59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EF9"/>
    <w:rsid w:val="00CC42B2"/>
    <w:rsid w:val="00CC5B82"/>
    <w:rsid w:val="00CD0506"/>
    <w:rsid w:val="00CD09A2"/>
    <w:rsid w:val="00CD12EE"/>
    <w:rsid w:val="00CD4049"/>
    <w:rsid w:val="00CD5905"/>
    <w:rsid w:val="00CD6EBE"/>
    <w:rsid w:val="00CE2162"/>
    <w:rsid w:val="00CE236B"/>
    <w:rsid w:val="00CE35FC"/>
    <w:rsid w:val="00CE4958"/>
    <w:rsid w:val="00CE503D"/>
    <w:rsid w:val="00CE5248"/>
    <w:rsid w:val="00CE6C73"/>
    <w:rsid w:val="00CF02C7"/>
    <w:rsid w:val="00CF0AE7"/>
    <w:rsid w:val="00CF0CFB"/>
    <w:rsid w:val="00CF0DE0"/>
    <w:rsid w:val="00CF103C"/>
    <w:rsid w:val="00CF2045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D003FD"/>
    <w:rsid w:val="00D02246"/>
    <w:rsid w:val="00D03975"/>
    <w:rsid w:val="00D04513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5F6"/>
    <w:rsid w:val="00D20864"/>
    <w:rsid w:val="00D20C31"/>
    <w:rsid w:val="00D217A7"/>
    <w:rsid w:val="00D227C5"/>
    <w:rsid w:val="00D22DB5"/>
    <w:rsid w:val="00D23BD3"/>
    <w:rsid w:val="00D243C0"/>
    <w:rsid w:val="00D24714"/>
    <w:rsid w:val="00D24E46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4156"/>
    <w:rsid w:val="00D34349"/>
    <w:rsid w:val="00D34375"/>
    <w:rsid w:val="00D34A6B"/>
    <w:rsid w:val="00D35048"/>
    <w:rsid w:val="00D35953"/>
    <w:rsid w:val="00D35C8E"/>
    <w:rsid w:val="00D35EE9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FB5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0C5A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2FEF"/>
    <w:rsid w:val="00DE596B"/>
    <w:rsid w:val="00DE6AE5"/>
    <w:rsid w:val="00DE701B"/>
    <w:rsid w:val="00DF0849"/>
    <w:rsid w:val="00DF10A0"/>
    <w:rsid w:val="00DF1DCA"/>
    <w:rsid w:val="00DF1F96"/>
    <w:rsid w:val="00DF3741"/>
    <w:rsid w:val="00DF41B3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6444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70A30"/>
    <w:rsid w:val="00E70AC0"/>
    <w:rsid w:val="00E71740"/>
    <w:rsid w:val="00E7190C"/>
    <w:rsid w:val="00E72946"/>
    <w:rsid w:val="00E764E4"/>
    <w:rsid w:val="00E779A8"/>
    <w:rsid w:val="00E803CF"/>
    <w:rsid w:val="00E82145"/>
    <w:rsid w:val="00E839F3"/>
    <w:rsid w:val="00E83CA9"/>
    <w:rsid w:val="00E86400"/>
    <w:rsid w:val="00E8664D"/>
    <w:rsid w:val="00E86EC7"/>
    <w:rsid w:val="00E8702C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B015F"/>
    <w:rsid w:val="00EB036E"/>
    <w:rsid w:val="00EB0E03"/>
    <w:rsid w:val="00EB1CE2"/>
    <w:rsid w:val="00EB357A"/>
    <w:rsid w:val="00EB3AD8"/>
    <w:rsid w:val="00EB5C8D"/>
    <w:rsid w:val="00EB7601"/>
    <w:rsid w:val="00EC3547"/>
    <w:rsid w:val="00EC375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3FC2"/>
    <w:rsid w:val="00ED4201"/>
    <w:rsid w:val="00ED77BC"/>
    <w:rsid w:val="00EE0ACF"/>
    <w:rsid w:val="00EE2642"/>
    <w:rsid w:val="00EE4D4C"/>
    <w:rsid w:val="00EE630E"/>
    <w:rsid w:val="00EF0CE9"/>
    <w:rsid w:val="00EF1CD3"/>
    <w:rsid w:val="00EF1F44"/>
    <w:rsid w:val="00EF20C2"/>
    <w:rsid w:val="00EF422D"/>
    <w:rsid w:val="00EF6708"/>
    <w:rsid w:val="00F00541"/>
    <w:rsid w:val="00F00EC0"/>
    <w:rsid w:val="00F0140F"/>
    <w:rsid w:val="00F02506"/>
    <w:rsid w:val="00F02DF5"/>
    <w:rsid w:val="00F0342D"/>
    <w:rsid w:val="00F043C7"/>
    <w:rsid w:val="00F075AA"/>
    <w:rsid w:val="00F10ACE"/>
    <w:rsid w:val="00F114B2"/>
    <w:rsid w:val="00F12032"/>
    <w:rsid w:val="00F12700"/>
    <w:rsid w:val="00F15C6F"/>
    <w:rsid w:val="00F1657C"/>
    <w:rsid w:val="00F30F39"/>
    <w:rsid w:val="00F31142"/>
    <w:rsid w:val="00F31FE8"/>
    <w:rsid w:val="00F32956"/>
    <w:rsid w:val="00F32D12"/>
    <w:rsid w:val="00F32F32"/>
    <w:rsid w:val="00F34D17"/>
    <w:rsid w:val="00F34F93"/>
    <w:rsid w:val="00F35038"/>
    <w:rsid w:val="00F35EBE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993"/>
    <w:rsid w:val="00F677ED"/>
    <w:rsid w:val="00F70493"/>
    <w:rsid w:val="00F7124C"/>
    <w:rsid w:val="00F736CE"/>
    <w:rsid w:val="00F73F71"/>
    <w:rsid w:val="00F7493C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233E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107B"/>
    <w:rsid w:val="00F91528"/>
    <w:rsid w:val="00F91EEB"/>
    <w:rsid w:val="00F92557"/>
    <w:rsid w:val="00F92BA9"/>
    <w:rsid w:val="00F949CE"/>
    <w:rsid w:val="00F94B59"/>
    <w:rsid w:val="00F96FCF"/>
    <w:rsid w:val="00F977C0"/>
    <w:rsid w:val="00FA1FC1"/>
    <w:rsid w:val="00FA3672"/>
    <w:rsid w:val="00FA74FD"/>
    <w:rsid w:val="00FB0687"/>
    <w:rsid w:val="00FB0BA3"/>
    <w:rsid w:val="00FB0BB8"/>
    <w:rsid w:val="00FB10A1"/>
    <w:rsid w:val="00FB4CA4"/>
    <w:rsid w:val="00FB4CE7"/>
    <w:rsid w:val="00FB4F63"/>
    <w:rsid w:val="00FB597E"/>
    <w:rsid w:val="00FB60EA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3968"/>
    <w:rsid w:val="00FD3A1E"/>
    <w:rsid w:val="00FD4B99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2E33"/>
    <w:rsid w:val="00FF3D1A"/>
    <w:rsid w:val="00FF474B"/>
    <w:rsid w:val="00FF4C46"/>
    <w:rsid w:val="00FF4F87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03C3B9-F4FA-4937-943D-F12688D4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qFormat/>
    <w:rsid w:val="00C139F5"/>
    <w:rPr>
      <w:sz w:val="24"/>
      <w:szCs w:val="24"/>
    </w:rPr>
  </w:style>
  <w:style w:type="paragraph" w:customStyle="1" w:styleId="Normalny1">
    <w:name w:val="Normalny1"/>
    <w:rsid w:val="00B47D86"/>
    <w:pPr>
      <w:suppressAutoHyphens/>
      <w:spacing w:before="0" w:after="0"/>
      <w:ind w:left="0" w:firstLine="0"/>
      <w:jc w:val="left"/>
      <w:textAlignment w:val="baseline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77FE-95C5-48EA-8EFD-E0255C0D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5672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Andrzej Babecki</cp:lastModifiedBy>
  <cp:revision>2</cp:revision>
  <cp:lastPrinted>2025-12-12T07:51:00Z</cp:lastPrinted>
  <dcterms:created xsi:type="dcterms:W3CDTF">2025-12-15T07:50:00Z</dcterms:created>
  <dcterms:modified xsi:type="dcterms:W3CDTF">2025-12-15T07:50:00Z</dcterms:modified>
</cp:coreProperties>
</file>